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4a4e" w14:textId="0034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января 2017 года № 28. Зарегистрировано Департаментом юстиции Северо-Казахстанской области 20 февраля 2017 года № 4055. Утратило силу постановлением акимата Северо-Казахстанской области от 12 июля 2018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12.07.2018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от 16 июня 2016 года № 221 (опубликовано 18 июля 2016 года в информационно-правовой системе нормативных правовых актов Республики Казахстан ИПС "Әділет", зарегистрировано в Реестре государственной регистрации нормативных правовых актов № 3811).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"Управление энергетики и жилищно-коммунального хозяйства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25 января 2017 года № 28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регламент) разработан в соответствии со стандартом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Стандарт)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- государственная услуга) оказывается соответствующими структурными подразделениями местных исполнительных органов районов, города областного значения, осуществляющих функции в сфере жилищных отношений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Форма оказания государственной услуги - бумажная.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–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и прием соответствующих документов (далее - пакет документов):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к Стандарту государственных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либо паспортов услугополучателя и членов его семьи (оригинал представляется для идентификации личности услугополучателя);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адресная справка.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необходимых для оказания государственной услуги, длительность выполнения: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регистрацию, передает документы руководителю услугодателя для определения ответственного исполнителя – 15 (пятнадцать) минут.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15 (пятнадцать)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 – 9 (девять) рабочих дней.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– 20 (двадцать)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– 20 (двадцать) минут.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регистрацию, передает документы руководителю услугодателя для определения ответственного исполнителя – 15 (пятнадцать) минут.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15 (пятнадцать) минут.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 – 9 (девять) рабочих дней.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– 20 (двадцать)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– 20 (двадцать) минут.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через Государственную корпорацию и веб-портал "электронного правительства" не оказывается.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Адреса мест оказания государственной услуги услугодателя размещены на интернет-ресурсе www.economy.gov.kz;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имеет возможность получения информация о порядке и статусе оказания государственной услуги в режиме удаленного доступа посредством единого контакт–центра по вопросам оказания государственных услуг.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Контактные телефоны справочных служб услугодателя размещены на интернет-ресурсе www.economy.gov.kz, единого контакт-центра по вопросам оказания государственных услуг: 1414.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1605"/>
        <w:gridCol w:w="2723"/>
        <w:gridCol w:w="5644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50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</w:p>
          <w:bookmarkEnd w:id="51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Саумаколь, улица Шокана Уалиханова, 44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  <w:bookmarkEnd w:id="52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жилищно-коммунального хозяйства, пассажирского транспорта и автомобильных дорог Северо-Казахстанской области"</w:t>
            </w:r>
          </w:p>
          <w:bookmarkEnd w:id="53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Зеленая, 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</w:p>
          <w:bookmarkEnd w:id="54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  <w:bookmarkEnd w:id="55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Дружба, 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  <w:bookmarkEnd w:id="56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56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  <w:bookmarkEnd w:id="57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Мамлютского района Северо-Казахстанской области"</w:t>
            </w:r>
          </w:p>
          <w:bookmarkEnd w:id="58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</w:p>
          <w:bookmarkEnd w:id="59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  <w:bookmarkEnd w:id="60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Казахстан, 206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  <w:bookmarkEnd w:id="61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  <w:bookmarkEnd w:id="62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Гагарина, 85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района Шал акына Северо-Казахстанской области"</w:t>
            </w:r>
          </w:p>
          <w:bookmarkEnd w:id="63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2-74-72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</w:p>
          <w:bookmarkEnd w:id="64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 46-18-69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государственной услуги через канцелярию: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