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1268" w14:textId="0391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районов Жамбылского, Мамлютского, Кызылжарского, Шал акына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января 2017 года № 02. Зарегистрировано Департаментом юстиции Северо-Казахстанской области 25 января 2017 года № 4034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 ноября 2016 года № 04/954 "Об установлении карантинной зоны с введением карантинного режима"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карантинную зону на территории районов Жамбылского, Мамлютского, Кызылжарского, Шал акына в объемах зараженных площадей непарным шелкопрядом с введением карантинного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5 января 2017 года № 02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карантинной зоны на территории районов Жамбылского, Мамлютского, Кызылжарского, Шал акына с введением карантинного режима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1712"/>
        <w:gridCol w:w="1712"/>
        <w:gridCol w:w="1099"/>
        <w:gridCol w:w="5992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лесное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под обработку,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Жамбылское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Кызылжарское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Соколовское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Мамлютское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