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379d" w14:textId="a9a3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районов Айыртауского, Акжарского, Аккайынского, Жамбылского, Магжана Жумабаева, Кызылжарского, имени Габита Мусрепова, Тайыншинского, Тимирязевского, Уалихановского, Шал акына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января 2017 года № 01. Зарегистрировано Департаментом юстиции Северо-Казахстанской области 23 января 2017 года № 4032. Утратило силу постановлением акимата Северо-Казахстанской области от 29 апреля 2020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"О карантине растений", на основании представления государственного учреждения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 ноября 2016 года № 04/955 "Об установлении карантинной зоны с введением карантинного режима"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на территории районов Айыртауского, Акжарского, Аккайынского, Жамбылского, Магжана Жумабаева, Кызылжарского, имени Габита Мусрепова, Тайыншинского, Тимирязевского, Уалихановского, Шал акына в объемах зараженных площадей горчаком розовым (ползучим) с введением карантинного режима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Северо-Казахстанской области от 5 январь 2017 года № 1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на территории районов Айыртауского, Акжарского, Аккайынского, Жамбылского, Магжана Жумабаева, Кызылжарского, имени Габита Мусрепова, Тайыншинского, Тимирязевского, Уалихановского, Шал акына в объемах зараженных площадей горчаком розовым (ползучим)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626"/>
        <w:gridCol w:w="4247"/>
        <w:gridCol w:w="3574"/>
        <w:gridCol w:w="2882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 Дән"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"Менжинское"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"Байкал"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"Анар"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"Нажмиден"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"Дархан"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"Даньяров"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"Поле"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"Буланбай"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"Майское-Север"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"Кеңес"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"Бөгенбай"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"Ак-Ниет-Акжар"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"Тендык"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"Жемис"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"Киевское-Север"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"Бостандык"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"Нұр-ҚААД-АГРО"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товарищество "Руслан"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"Природа"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"Монтык"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"Лад"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"Раздолье"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"Лина"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"Кристина"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"Нуржан"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"ФениксА"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Южное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"Егін Жай Зерно"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"Шатило и 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"АгроСев"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"Казахавтодор"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"Шатило и 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"Кызыл-Жар-Астык"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"Булат"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"Искра"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"Смирнов В.В."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"Беркт"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"Асхабов Руслан Жамалайлович"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"Кайсенов Т.С."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"Казахавтодор"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"Ажимбай-Агро"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Магжана Жумабаева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"Луч"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"Бейсембаев Р.С."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"Азат"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"СБИ Агро-Ташкентка"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0,0364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"Целинное-2004"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"Кужен"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"Май"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"Виктория"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"Агромир"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"Агро-Есіл"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"Агро-Нан-Север"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"Ассортимент-Агро"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"Янтарь-98"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"Колос"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"Токсан би 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"Новоишимская Нива"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"Агро-Жазык"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"Елена"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"Мурагер"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"Тлегенов Ойрат Бокушевич"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"Нургазин и 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Приишимский"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"Целинный-2001"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"Бірлік"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"Чистопольский-2"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"Атамекен-Агро-Целинный"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"Шарык-Агро"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Гаршино"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"Корель"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"Жигер-Кокше"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"Карабатыр"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"Баис"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"Ырыс"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"Балдиков Кошан"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"Малая Бобровка"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общество "Национальная компания "Қазақстан темір жолы"-"Укрупненная Кокшетауская дистанция пути"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города Тайынша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Тау-НЧ"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"Альмира"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"Штыма В.И. и 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"Ракимова"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"Асан"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"Раймбек и 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"Родник-2"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"Восток"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"Москворецкое"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"Керей"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"Мичуринский"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дороги коммунального государственного учреждения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"Солтүстік Байлық"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"Мадюк Ольга Александровна"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"Грабовский А.Л."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"Манукян В.А."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"Жолдасбай-агро""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"Жумабай"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товарищество "Искаков и 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"Ибрагимов и 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№10 земли государственного запаса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"Төрт-түлік"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"Болашак 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Кзылту-Нан" производственный участок Ундрус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"Нива"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Кзылту-Нан" производственный участок Мортык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 коммунального государственного учреждения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 село Тельжан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 -Инвест"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"Ақ-Қаин"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Кзылту-Нан" производственный участок Чехова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Кзылту-Нан" производственный участок Молодая-Гвардия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компания "Қазақстан темір жолы" Акмолинский отдел дороги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Кзылту-Нан" производственный участок Каратерек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1,1175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"ТНС-2020" производственное объединение "Быковского"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"Степное-2020"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"Ботагоз"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"Пармен Агро"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"Степное-2020"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"ТНС-2020" производственное объединение "Быковского"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"Верд"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"Дюсеке Жер"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"Бозторгай"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7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146594,416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