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1719" w14:textId="4821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Турксибского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15 марта 2017 года № 01. Зарегистрировано Департаментом юстиции города Алматы 30 марта 2017 года № 1360. Утратило силу решением акима Турксибского района города Алматы от 28 марта 2018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Турксибского района города Алматы от 28.03.2018 № 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 Турксибского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Турксибского района г.Алматы.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данного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Турксибского района города Алматы обеспечить размещение настоящего решения на официальном интернет-ресурсе.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Турксибского района города Алматы № 01 от 09 марта 2016 года "Об утверждении Методики оценки деятельности административных государственных служащих корпуса "Б" аппарата акима Турксибского района города Алматы", зарегистрированное в Департаменте юстиции города Алматы 24 марта 2016 года № 1269 и опубликованное в газете "Вечерний Алматы" № 37-38 от 26 марта 2016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акима Турксибского района города Алматы Карсакбаеву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Турксибского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01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аппарата акима Турксибского района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Турксибского района города Алматы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должностного лица путем внесения изменения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аппарата акима района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акима района,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при расчете результата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ознакомляет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департамент по городу Алматы Агентства Республики Казахстан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Департамент по городу Алматы Агентства Республики Казахстан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Турксибского района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Турксибского района города Алматы в течение двух недель в департамент по городу Алматы Агентства Республики Казахстан по делам государственной службы и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942"/>
        <w:gridCol w:w="1687"/>
        <w:gridCol w:w="1687"/>
        <w:gridCol w:w="1942"/>
        <w:gridCol w:w="1687"/>
        <w:gridCol w:w="1687"/>
        <w:gridCol w:w="749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