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76d9" w14:textId="161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Медеуского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10 марта 2017 года № 06-01/1. Зарегистрировано Департаментом юстиции города Алматы 28 марта 2017 года № 1356. Утратило силу решением акима Медеуского района города Алматы от 20 марта 2018 года № 06-01/01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20.03.2018 № 06-01/01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"Типовой методики деятельности административных государственных служащих корпуса "Б"",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Медеуского района города Алматы.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15 февраля 2016 года № 01-4/03 "Об утверждении Методики оценки деятельности административных государственных служащих корпуса "Б" аппарата акима Медеуского района города Алматы" (зарегистрированное Департаментом юстиции города Алматы 3 марта 2016 года за № 1260).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Медеуского района города Алматы Бескемпирову Ч.Ж.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Медеуского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06-01/1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Медеуского 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Медеуского района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"/>
    <w:bookmarkStart w:name="z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Медеуского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Медеуского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