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8a3a" w14:textId="5af8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Алатауского района города Алматы от 8 апреля 2014 года за № 1р "Об образовании избирательных участков по Алатаускому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14 марта 2017 года N 2. Зарегистрировано Департаментом юстиции города Алматы 6 апреля 2017 года за N 1362. Утратило силу решением акима Алатауского района города Алматы от 11 апреля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Алатауского района города Алматы от 11.04.2019 № 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8 апреля 2014 года за № 1р "Об образовании избирательных участков по Алатаускому району города Алматы" (нормативный правовой акт зарегистрирован в реестре государственной регистрации нормативных правовых актов от 23 апреля 2014 года за № 1029, опубликовано в газете "Алматы ақшамы" от 1 мая 2014 года за № 52-53 и "Вечерний Алматы" от 01 мая 2014 года за № 51-52)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12, 21, 28, 35, 36, 482, 486, 527, 528, 530, 531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аппарата акима Алатауского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Торламбаева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Б.Манзоров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Ожет, улица Ауэзова, дом 48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156, телефон: 298-13-63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Западная граница проходит от улицы Северное кольцо по улице Бекболата микрорайона Ожет в северном направлении (восточная сторона) до пересечения с улицей Новостройка. Далее в восточном направлении до пересечения улицы Сейфуллина и улицы Новая (магазин "Амина"). Далее по переулку Новая-2. От пересечения переулка Новая-2 и улицы Фрунзе по улице Фрунзе (восточная сторона) в северном направлении до пересечения с улицей Шаган. Северная граница проходит по улице Шаган в восточном направлении (южная сторона) до пересечения с улицей Шарын. Далее проходит по переулку Шарын в восточном направлении и проходит по переулку Сенгирбаева до бывшей городской свалки. Южная граница проходит по улице Северное кольцо до пересечения с улицей Бекболата (северная сторона).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"Шанырак-1", улица Утемисулы,</w:t>
      </w:r>
      <w:r>
        <w:br/>
      </w:r>
      <w:r>
        <w:rPr>
          <w:rFonts w:ascii="Times New Roman"/>
          <w:b/>
          <w:i w:val="false"/>
          <w:color w:val="000000"/>
        </w:rPr>
        <w:t>дом 109 Общеобразовательная школа № 169, телефон: 227-38-02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Северная граница проходит от пересечения улицы Искакова с улицей Каркара в восточном направлении до угла улицы Алпамыс. Далее по улице Алпамыс в восточном направлении до речки Большая Алматинка. Восточная граница проходит от пересечения улицы Алпамыс и речки Большая Алматинка в южном направлении до улицы Акын Сара (по границе с микрорайоном Улжан-1). Южная граница проходит по улице Акын Сара в западном направлении до дома № 73б по улице Утемисулы. Далее по улице Утемисулы в северном направлении до угла улицы Каркара. По улице Каркара в западном направлении до улицы Наурыз. От улицы Наурыз в южном направлении до улицы Акын Сара. Далее по улице Акын Сара до улицы Искакова (до границы с микрорайоном Шанырак-2). Западная граница проходит вдоль улицы Искакова от улицы Акын Сара в северном направлении до пересечения с улицей Каркара.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город Алматы микрорайон Алгабас-1, дом 1/65 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182, телефон: 248-59-62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в микрорайоне Алгабас-1 № 1/1, 1/2, 1/3, 1/4, 1/5, 1/6, 1/8, 1/9, 1/10, 1/11, 1/12, 1/13, 1/14, 1/15, 1/16, 1/17, 1/18, 1/19, 1/20, 1/21, 1/22, 1/23, 1/25, 1/26, 1/27, 1/29, 1/30, 1/32, 1/33, 1/34, 1/35, 1/36, 1/37, 1/38, 1/39, 1/40, 1/41, 1/42, 1/43, 1/44, 1/45, 1/46, 1/47, 1/48, 1/49, 1/50, 1/51, 1/52, 1/53, 1/54, 1/55, 1/56, 1/57, 1/58, 1/59, 1/60, 1/61, 1/62, 1/63, 1/64, 1/81, 1/86 полностью входят в избирательный участок.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Ожет, улица Ауэзова, дом 48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156, телефон: 298-10-68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Начиная от пересечения улицы Северное Кольцо и улицы Бекболата микрорайона Ожет в северном направлении (западная сторона) до пересечения с улицей Новостройка. Далее в восточном направлении до пересечения улиц Сейфуллина и Новая-2 (магазин "Амина"). Улицы Новостройка, Новая-1, Новая-2 входят полностью. От точки пересечения улиц Сейфуллина и Новая-2 граница проходит по переулку Новая-2 до улицы Фрунзе, дом 22. Далее по улице Фрунзе (западная сторона) в северном направлении до улицы Шаган. Северная граница проходит по улице Шаган (южная сторона) в западном направлении до пересечения с улицей Красноармейская, далее граница идет по речке Теренкара в южном направлении (восточная сторона) до Большого Алматинского канала. Южная граница проходит по Большому Алматинскому каналу (северная сторона) до угла улицы Бекболата и улицы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Аккент, дом 19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181, телефон: 246-70-39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в микрорайоне Аккент № 2, 3, 4, 5, 6, 7, 8, 9, 10, 11, 12, 13, 14, 15, 16, 17, 18, 20, 21, 22, 23, 24, 25, 26, 27, 28, 29, 30, 31, 32, 33, 34, 35, 36 полностью входят в избирательный участок.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Шанырак-1, улица Утемисулы,</w:t>
      </w:r>
      <w:r>
        <w:br/>
      </w:r>
      <w:r>
        <w:rPr>
          <w:rFonts w:ascii="Times New Roman"/>
          <w:b/>
          <w:i w:val="false"/>
          <w:color w:val="000000"/>
        </w:rPr>
        <w:t>дом 73 "Республиканская специализированная школа-интернат</w:t>
      </w:r>
      <w:r>
        <w:br/>
      </w:r>
      <w:r>
        <w:rPr>
          <w:rFonts w:ascii="Times New Roman"/>
          <w:b/>
          <w:i w:val="false"/>
          <w:color w:val="000000"/>
        </w:rPr>
        <w:t>колледж олимпийского резерва", телефон: 245-86-01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Северная граница проходит от пересечения улиц Искакова с улицей Акын Сара микрорайона Шанырак-1 по улице Акын Сара в восточном направлении до пересечения с улицей Наурыз. Далее по улице Наурыз в северном направлении до пересечения с улицей Каркара. По улице Каркара в восточном направлении до дома № 107 по улице Утемисулы. Далее по улице Утемисулы в южном направлении до угла улицы Акын Сара. По улице Акын Сара в восточном направлении до границы с микрорайоном Улжан-1. Восточная граница проходит по границе между микрорайоном Шанырак-1 и микрорайоном Улжан-1 (по речке Большая Алматинка). Южная граница проходит по улице Косагаш в западном направлении до границы с микрорайоном Шанырак-2. Западная граница проходит от улицы Косагаш по границе с микрорайоном Шанырак-2 до пересечения улицы Искакова и улицы Акын Сара микрорайона Шанырак-1.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Теректи, улица Мектеп, дом 6б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184, телефон: 388-40-64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Южная граница проходит от пересечения улиц Орталык и Желтоксан по улице Орталык в северном направлении до улицы Айналмалы. Западная граница проходит по улице Айналмалы в северном направлении до улицы Курылыс. Северная граница проходит по улице Курылыс в восточном направлении до улицы Тауелсиздик. По улице Тауелсиздик в восточном направлении до улицы Желтоксан. По улице Желтоксан в южном направлении до улицы Молдагуловой. По улице Молдагуловой до улицы Абая. По улице Абая в северном направлении до улицы Якупова. По улице Якупова в восточном направлении до улицы Аксай. Восточная граница проходит от пересечения улиц Аксай и Якупова по улице Аксай в южном направлении до улицы Конаева. По улице Конаева в западном направлении до улицы Желтоксан. По улице Желтоксан в южном направлении до улицы Орталык.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Алгабас, улицы Байдибек би,</w:t>
      </w:r>
      <w:r>
        <w:br/>
      </w:r>
      <w:r>
        <w:rPr>
          <w:rFonts w:ascii="Times New Roman"/>
          <w:b/>
          <w:i w:val="false"/>
          <w:color w:val="000000"/>
        </w:rPr>
        <w:t>дом 16 Общеобразовательная школа № 185, телефон: 385-45-41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Южная граница проходит от пересечения проспекта Рыскулова и улицы Момышулы по проспекту Рыскулова в западном направлении до улицы Аксайская. От проспекта Рыскулова по улице Аксайская до пересечения с улицей Достык. От пересечения улиц Аксай и Достык по улице Достык в западном направлении (северная сторона) до улицы Алатау. По улице Алатау в южном направлении до улицы Жетысу. По улице Жетысу (северная сторона) в западном направлении до границы Карасайского района Алматинской области. Западная граница проходит по границе Карасайского района Алматинской области в северном направлении до границы микрорайона Мадениет. Северная граница проходит по границе микрорайона Мадениет до улицы Момышулы. Восточная граница проходит по улице Момышулы в южном направлении до проспекта Рыскулова (не включая жилой комплекс "Нуркент" микрорайона Алгабас-1).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Алгабас, улица Байдибек би, дом 16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185, телефон: 307-93-16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Северная граница проходит от пересечения улицы Аксайская с улицей Достык по улице Достык в западном направлении до пересечения с улицей Алатау. По улице Алатау в южном направлении до границы Карасайского района Алматинской области. Западная граница проходит вдоль границы Карасайского района Алматинской области в южном направлении до улицы Желтоксан. По улице Желтоксан в южном направлении до пересечения с улицей Конаева. Южная граница проходит от пересечения улиц Желтоксан и Конаева по улице Конаева в восточном направлении до пересечения с улицей Аксай. Восточная граница проходит от пересечения улиц Конаева и Аксай по улице Аксай в северном направлении до пересечения с улицей Достык.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Алғабас-6, дом 1/65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182, телефон: 225-29-03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в микрорайоне Алгабас-6 № 1/69, 1/70, 1/71, 1/72, 1/73, 1/74, 1/75, 1/78, 1/79, 1/80, 1/82, 1/84, 1/87, 1/88, 1/89, 1/91, 1/92, 1/135, 1/136, 1/139, 1/141, 1/142, 1/144, 1/148, 1/150, 1/151, 1/153, 1/155, 1/156, 1/158, 1/160, 1/161, 1/165, 1/167, 1/168, 1/170, 1/171, 1/172, 1/173, 1/174, 1/177, 1/178, 1/179, 1/180 полностью входят в избирательный участок.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Аккент, дом 19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181, телефон: 246-70-47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в микрорайоне Акбулак № 6, 7, 8, 9 и дома в микрорайоне Аккент № 37, 38, 39, 40, 41, 42, 43, 44, 45, 46, 47, 48, 54, 55, 56, 57, 58, 60, 61, 67, 71 и дома в микрорайоне Алгабас-1: № 34, 35, 36, 37, 39, 40, 41, 42, 43, 44, 45, 46, 47, 48, 49, 50, 51, 52 полностью входят в избирательный участок.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