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cb5d" w14:textId="0c6c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Алатауского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13 марта 2017 года № 1. Зарегистрировано Департаментом юстиции города Алматы 29 марта 2017 года № 1358. Утратило силу решением акима Алатауского района города Алматы от 19 марта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19.03.2018 № 1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 Алатауского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Алатауского района Алматы.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16 февраля 2016 года № 1 "Об утверждении методики оценки деятельности административных государственных служащих корпуса "Б" аппарата акима Алатауского района города Алматы" (зарегистрировано в реестре государственной регистрации нормативных правовых актов от 04 марта 2016 года за № 1262, опубликовано в газете "Алматы ақшамы" 26 апреля 2016 года № 49 (5242) и "Вечерний Алматы" 26 апреля 2016 года № 51 (13051) утратившим силу.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 контрольном банке нормативных правовых актов Республики Казахстан и на официальном интернет-ресурсе аппарата акима Алатауского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Aлатауского района города Aлматы Б. Торламбаева.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органх юстиции и вводится в действие по истечению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Манзоров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Алатауского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акима Алатауского района города Алматы,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департамент агентства Республики Казахстан по делам государственной службы и противодействию коррупции по городу Алматы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Департамент Агентства Республики Казахстан по делам государственной службы и противодействию коррупции по городу Алматы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Алатауского района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акимаАлатауского района города Алматы в течение двух недель в департамент агентства Республики Казахстан по делам государственной службы и противодействию коррупции по городу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942"/>
        <w:gridCol w:w="1687"/>
        <w:gridCol w:w="1687"/>
        <w:gridCol w:w="1942"/>
        <w:gridCol w:w="1687"/>
        <w:gridCol w:w="1687"/>
        <w:gridCol w:w="749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