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15db" w14:textId="8d4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Бостандыкского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7 марта 2017 года № 01. Зарегистрировано Департаментом юстиции города Алматы 27 марта 2017 года № 1353. Утратило силу решением акима Бостандыкского района города Алматы от 26 марта 2018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Бостандыкского района города Алматы от 26.03.2018 № 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 Бостандыкского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Бостандыкского района города Алматы.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Бостандыкского района города Алматы от 11 февраля 2016 года № 01 "Об утверждении Методики ежегодной оценки деятельности административных государственных служащих корпуса "Б" аппарата акима Бостандыкского района города Алматы", (зарегистрированное в Департаменте юстиции города Алматы 03 марта 2016 года № 1257, опубликованное в газете "Алматы ақшамы" от 10 марта 2016 года № 30-31 и в газете "Вечерний Алматы" от 10 марта 2016 года № 28-29).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государственную регистрацию данного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 акима Бостандыкского района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акима Бостандыкского района Искакова Р.Д.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марта 2017 года № 01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аппарата акима Бостандыкского района города Алматы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Бостандыкского района города Алматы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должностного лица путем внесения изменения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аппарата акима района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акима района,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допущении ошибки при расчете результата оценки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ознакомляет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департамент по городу Алматы Агентства Республики Казахстан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Департамент по городу Алматы Агентства Республики Казахстан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Бостандыкского района города Алматы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Бостандыкского района города Алматы в течение двух недель в департамент по городу Алматы Агентства Республики Казахстан по делам государственной службы и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942"/>
        <w:gridCol w:w="1687"/>
        <w:gridCol w:w="1687"/>
        <w:gridCol w:w="1942"/>
        <w:gridCol w:w="1687"/>
        <w:gridCol w:w="1687"/>
        <w:gridCol w:w="749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