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eaf73" w14:textId="3beaf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аппарата акима Алмалинского района города 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Алмалинского района города Алматы от 10 марта 2017 года № 02. Зарегистрировано Департаментом юстиции города Алматы 29 марта 2017 года № 1357. Утратило силу решением акима Алмалинского района города Алматы от 26 марта 2018 года № 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Алмалинского района города Алматы от 26.03.2018 № 01 вводится в действие по истечении десяти календарных дней после дня его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 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декабря 2015 года № 152 "О некоторых вопросах прохождения государственной службы"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 декабря 2016 года № 110 "О некоторых вопросах оценки деятельности административных служащих", аким Алмалинского района города Алматы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аппарата акима Алмалинского района города Алматы.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Алмалинского района города Алматы от 09 февраля 2016 года № 01 "Об утверждении методики оценки деятельности государственных административных служащих корпуса "Б" аппарата акима Алмалинского района города Алматы (зарегистрировано в Департаменте юстиции города Алматы № 1259 от 03 марта 2016 года, опубликовано в газетах "Алматы ақшамы" от 5 мая 2016 года № 53 (5246) и "Вечерний Алматы " от 05 мая 2016 г № 54-55 (13054-13055)).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Произвести государственную регистрацию настоящего нормативного правового акта в Департаменте юстиции города Алматы и его последующее официальное опубликование в порядке, установленном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Аппарат акима Алмалинского района города Алматы обеспечить размещение настоящего решения на интернет ресурсе.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решения возложить на руководителя аппарата Алмалинского района города Алматы Абилкакову К.К.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И.о. акима района 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Бейсеуов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акима Алмалинского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марта 2017 года № 02</w:t>
            </w:r>
          </w:p>
        </w:tc>
      </w:tr>
    </w:tbl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</w:t>
      </w:r>
      <w:r>
        <w:br/>
      </w:r>
      <w:r>
        <w:rPr>
          <w:rFonts w:ascii="Times New Roman"/>
          <w:b/>
          <w:i w:val="false"/>
          <w:color w:val="000000"/>
        </w:rPr>
        <w:t>служащих корпуса "Б" аппарат акима Алмалинского района города</w:t>
      </w:r>
      <w:r>
        <w:br/>
      </w:r>
      <w:r>
        <w:rPr>
          <w:rFonts w:ascii="Times New Roman"/>
          <w:b/>
          <w:i w:val="false"/>
          <w:color w:val="000000"/>
        </w:rPr>
        <w:t>Алматы Глава 1. Общие положения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 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ноября 2015 года "О государственной службе Республики Казахстан" и определяет алгоритм оценки деятельности административных государственных служащих корпуса "Б" (далее – служащие корпуса "Б").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Оценка деятельности служащих корпуса "Б" (далее – оценка) проводится для определения эффективности и качества их работы.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проводится по результатам деятельности служащего корпуса "Б" на занимаемой должности: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итогам года (годовая оценка) – не позднее двадцать пятого декабря оцениваемого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служащего корпуса "Б" не проводится в случаях, если срок пребывания на занимаемой должности в оцениваемом периоде составляет менее трех месяцев, а также в период испытательного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социальных отпусках либо периоде временной нетрудоспособности, проходят оценку в течение 5 рабочих дней после выхода на работу.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Непосредственным руководителем служащего корпуса "Б" является лицо, которому данный служащий подчинен согласно своей должностной инструкции.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Годовая оценка складывается из: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средней оценки служащего корпуса "Б" за отчетные кварталы;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оценки выполнения служащим корпуса "Б" индивидуального плана работы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проведения оценки акимом Алмалинского района города Алматы создается Комиссия по оценке, рабочим органом которой является служба управления персоналом.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Заседание Комиссии по оценке считается правомочным, если на нем присутствовали не менее двух третей ее состава.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отсутствующего члена или председателя Комиссии по оценке осуществляется по распоряжению акима Алмалинского района города Алматы путем внесения изменения в распоряжение о создании комиссии по оценке.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Решение Комиссии по оценке принимается открытым голосованием.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по оценке является сотрудник службы управления персоналом. Секретарь Комиссии по оценке не принимает участие в голосовании.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Составление индивидуального плана работы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Индивидуальный план работы составляется служащим корпуса "Б" совместно с его непосредственным руководителем не позднее десятого января оцениваемого года,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назначении служащего корпуса "Б" на должность после срока,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индивидуальный план работы служащего корпуса "Б" на занимаемой должности составляется в течение десяти рабочих дней со дня его назначения на должность.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Количество целевых показателей в индивидуальном плане работы служащего корпуса "Б" составляет не более четырех, которые должны быть конкретными, измеримыми, достижимыми, с определенным сроком исполнения.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Индивидуальный план составляется в двух экземплярах. Один экземпляр передается в службу управления персоналом. Второй экземпляр находится у руководителя структурного подразделения служащего корпуса "Б".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Подготовка к проведению оценки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Служба управления персоналом формирует график проведения оценки по согласованию с председателем Комиссии по оценке.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Служба управления персоналом за десять календарных дней до начала проведения оценки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Квартальная оценка исполнения</w:t>
      </w:r>
      <w:r>
        <w:br/>
      </w:r>
      <w:r>
        <w:rPr>
          <w:rFonts w:ascii="Times New Roman"/>
          <w:b/>
          <w:i w:val="false"/>
          <w:color w:val="000000"/>
        </w:rPr>
        <w:t>должностных обязанностей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Оценка исполнения должностных обязанностей складывается из базовых, поощрительных и штрафных баллов.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Базовые баллы устанавливаются на уровне 100 баллов за выполнение служащим своих должностных обязанностей.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Показатели деятельности, превышающие средние объемы текущей работы и сложные виды деятельности определяются аппаратом акима Алмалинского района города Алматы исходя из своей отраслевой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 фиксируемые в Единой системе электронного документооборота и Интернет-портале государственных органов документы и мероприятия.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Штрафные баллы выставляются за нарушения исполнительской и трудовой дисциплины.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 нарушениям исполнительской дисциплины относятся нарушения сроков исполнения поручений вышестоящих органов, руководства аппарата акима Алмалинского района города Алматы, непосредственного руководителя и обращений физических и юридических лиц.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исполнительской дисциплины служат документально подтвержденные сведения от службы документооборота и непосредственного руководителя служащего корпуса "Б".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 нарушениям трудовой дисциплины относятся: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опоздания на работу без уважительной причины;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нарушения служащими служебной этики.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нарушения трудовой дисциплины служат документально подтвержденные сведения от службы управления персоналом и непосредственного руководителя служащего корпуса "Б".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 каждое нарушение исполнительской и трудовой дисциплины служащему корпуса "Б" выставляются штрафные баллы в размере " – 2" балла за каждый факт нарушения.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Для проведения оценки исполнения должностных обязанностей служащий корпуса "Б" представляет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Непосредственный руководитель с учетом представленных службой управления персоналом, службой документооборота сведений о фактах нарушения служащим корпуса "Б" трудовой и исполнительской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После согласования непосредственным руководителем оценочный лист подписывается служащим корпуса "Б".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подписания оценочного листа не является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Итоговая квартальная оценка служащего корпуса "Б" вычисляется непосредственным руководителем по следующей формуле: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6002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33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квартальная оценка;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поощрительные баллы;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– штрафные баллы.</w:t>
      </w:r>
    </w:p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Итоговая квартальная оценка выставляется по следующей шкале: менее 80 баллов – "неудовлетворительно", от 80 до 105 (включительно) баллов – "удовлетворительно", от 106 до 130 (включительно) баллов – "эффективно", свыше 130 баллов – "превосходно".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5. Годовая оценка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Для проведения годовой оценки служащий корпуса "Б" направляет для согласования заполненный оценочный лист выполнения индивидуального плана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Оценка выполнения индивидуального плана работы выставляется по следующей шкале за невыполнение целевого показателя, предусмотренного индивидуальным планом работы, присваивается 2 балла; за частичное выполнение целевого показателя - 3 балла; за выполнение целевого показателя (достижение ожидаемого результата) - 4 балла; за превышение ожидаемого результата целевого показателя - 5 баллов.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После согласования непосредственным руководителем оценочный лист заверяется служащим корпуса "Б".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от подписания оценочного листа служащего корпуса "Б" не может служить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Итоговая годовая оценка служащего корпуса "Б" вычисляется службой управления персоналом не позднее пяти рабочих дней до заседания Комиссии по оценке по следующей формуле: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8575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где: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223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годовая оценка;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953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–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27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"неудовлетворительно" (менее 80 баллов) присваиваются 2 балла,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"удовлетворительно" (от 80 до 105 баллов) – 3 балла,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"эффективно" (от 106 до 130 (включительно) баллов) – 4 балла,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"превосходно" (свыше 130 баллов) – 5 баллов;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350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оценка выполнения индивидуального плана работы (среднеарифметическое значение).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Итоговая годовая оценка выставляется по следующей шкале: менее 3 баллов – "неудовлетворительно", от 3 до 3,9 баллов – "удовлетворительно", от 4 до 4,9 баллов – "эффективно", 5 баллов – "превосходно".</w:t>
      </w:r>
    </w:p>
    <w:bookmarkStart w:name="z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Рассмотрение результатов оценки Комиссией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Служба управления персоналом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Служба управления персоналом предоставляет на заседание Комиссии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должностная инструкция служащего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Комиссия рассматривает результаты квартальных и годовой оценки и принимает одно из следующих решений: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пересмотре результатов оценки Комиссия корректирует оценку с соответствующим пояснением в протоколе.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корпуса "Б" с результатами оценки осуществляется в письменной или электронной форме.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ознакомления не является препятствием для внесения результатов оценки в его послужной список. В этом случае работником службы управления персоналом в произвольной форме составляется акт об отказе от ознакомления.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службе управления персоналом.</w:t>
      </w:r>
    </w:p>
    <w:bookmarkEnd w:id="9"/>
    <w:bookmarkStart w:name="z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лава 7. Обжалование результатов оценки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Обжалование решения Комиссии служащим корпуса "Б" в департамент агентства по делам государственной службы и противодействию коррупции по городу Алматы осуществляется в течение десяти рабочих дней со дня вынесения решения.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39. Департамент агентства по делам государственной службы и противодействию коррупции по городу Алматы в течение десяти рабочих дней со дня поступления жалобы служащего корпуса "Б" осуществляет ее рассмотрение и в случаях обнаружения нарушений установленного законодательством порядка проведения оценки рекомендует аппарату акима Алмалинского района города Алматы отменить решение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Информация о принятом решении представляется аппаратом акима Алмалинского района города Алматы в течение двух недель в департамент агентства по делам государственной службы и противодействию коррупции по городу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Служащий корпуса "Б" вправе обжаловать результаты оценки в суде.</w:t>
      </w:r>
    </w:p>
    <w:bookmarkStart w:name="z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Принятие решений по результатам оценки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Результаты оценки являются основаниями для принятия решений по выплате бонусов и обучению.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Бонусы выплачиваются служащим корпуса "Б" с результатами оценки "превосходно" и "эффективно".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Результаты оценки деятельности служащих корпуса "Б" вносятся в их послужные списки.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 _________________________________________________год</w:t>
      </w:r>
      <w:r>
        <w:br/>
      </w:r>
      <w:r>
        <w:rPr>
          <w:rFonts w:ascii="Times New Roman"/>
          <w:b/>
          <w:i w:val="false"/>
          <w:color w:val="000000"/>
        </w:rPr>
        <w:t>(период, на который составляется индивидуальный план)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</w:t>
      </w:r>
      <w:r>
        <w:rPr>
          <w:rFonts w:ascii="Times New Roman"/>
          <w:b w:val="false"/>
          <w:i/>
          <w:color w:val="000000"/>
          <w:sz w:val="28"/>
        </w:rPr>
        <w:t>при его наличии</w:t>
      </w:r>
      <w:r>
        <w:rPr>
          <w:rFonts w:ascii="Times New Roman"/>
          <w:b w:val="false"/>
          <w:i w:val="false"/>
          <w:color w:val="000000"/>
          <w:sz w:val="28"/>
        </w:rPr>
        <w:t>) служащего: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2"/>
        <w:gridCol w:w="5838"/>
        <w:gridCol w:w="2710"/>
      </w:tblGrid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 *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Ожидаемый результат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1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2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3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* Целевые показатели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Количество целевых показателей составляет не более четырех, из них не менее половины измеримых.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43"/>
        <w:gridCol w:w="6357"/>
      </w:tblGrid>
      <w:tr>
        <w:trPr>
          <w:trHeight w:val="30" w:hRule="atLeast"/>
        </w:trPr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6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____________________квартал ____ года</w:t>
      </w:r>
      <w:r>
        <w:br/>
      </w:r>
      <w:r>
        <w:rPr>
          <w:rFonts w:ascii="Times New Roman"/>
          <w:b/>
          <w:i w:val="false"/>
          <w:color w:val="000000"/>
        </w:rPr>
        <w:t>(оцениваемый период)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(</w:t>
      </w:r>
      <w:r>
        <w:rPr>
          <w:rFonts w:ascii="Times New Roman"/>
          <w:b w:val="false"/>
          <w:i/>
          <w:color w:val="000000"/>
          <w:sz w:val="28"/>
        </w:rPr>
        <w:t>при его наличии</w:t>
      </w:r>
      <w:r>
        <w:rPr>
          <w:rFonts w:ascii="Times New Roman"/>
          <w:b w:val="false"/>
          <w:i w:val="false"/>
          <w:color w:val="000000"/>
          <w:sz w:val="28"/>
        </w:rPr>
        <w:t>) оцениваемого служащего: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исполнения должностных обязанностей: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9"/>
        <w:gridCol w:w="1942"/>
        <w:gridCol w:w="1687"/>
        <w:gridCol w:w="1687"/>
        <w:gridCol w:w="1942"/>
        <w:gridCol w:w="1687"/>
        <w:gridCol w:w="1687"/>
        <w:gridCol w:w="749"/>
      </w:tblGrid>
      <w:tr>
        <w:trPr>
          <w:trHeight w:val="30" w:hRule="atLeast"/>
        </w:trPr>
        <w:tc>
          <w:tcPr>
            <w:tcW w:w="9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№№п/п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Самооценка служащего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Оценка непосредственного руководителя</w:t>
            </w:r>
          </w:p>
        </w:tc>
        <w:tc>
          <w:tcPr>
            <w:tcW w:w="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меча-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самооценки: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оценки: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0"/>
        <w:gridCol w:w="6550"/>
      </w:tblGrid>
      <w:tr>
        <w:trPr>
          <w:trHeight w:val="30" w:hRule="atLeast"/>
        </w:trPr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__________________________________________ год</w:t>
      </w:r>
      <w:r>
        <w:br/>
      </w:r>
      <w:r>
        <w:rPr>
          <w:rFonts w:ascii="Times New Roman"/>
          <w:b/>
          <w:i w:val="false"/>
          <w:color w:val="000000"/>
        </w:rPr>
        <w:t>(оцениваемый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(</w:t>
      </w:r>
      <w:r>
        <w:rPr>
          <w:rFonts w:ascii="Times New Roman"/>
          <w:b w:val="false"/>
          <w:i/>
          <w:color w:val="000000"/>
          <w:sz w:val="28"/>
        </w:rPr>
        <w:t>при его наличии</w:t>
      </w:r>
      <w:r>
        <w:rPr>
          <w:rFonts w:ascii="Times New Roman"/>
          <w:b w:val="false"/>
          <w:i w:val="false"/>
          <w:color w:val="000000"/>
          <w:sz w:val="28"/>
        </w:rPr>
        <w:t>) оцениваемого служащего: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выполнения индивидуального плана: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4"/>
        <w:gridCol w:w="2941"/>
        <w:gridCol w:w="3834"/>
        <w:gridCol w:w="1604"/>
        <w:gridCol w:w="1604"/>
        <w:gridCol w:w="713"/>
      </w:tblGrid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п/п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самооценки служащего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руководителя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1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от 2 до 5 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2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3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… 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55"/>
        <w:gridCol w:w="6445"/>
      </w:tblGrid>
      <w:tr>
        <w:trPr>
          <w:trHeight w:val="30" w:hRule="atLeast"/>
        </w:trPr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6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 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государственного органа) 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(вид оценки: квартальная/годовая и оцениваемый период (квартал и (или)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Результаты оценки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0"/>
        <w:gridCol w:w="3905"/>
        <w:gridCol w:w="1750"/>
        <w:gridCol w:w="3905"/>
        <w:gridCol w:w="990"/>
      </w:tblGrid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.И.О.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 его наличии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служащих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Сведения о результатах оценки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Корректировка Комиссией результатов оценки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случае наличия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Рекомендации комиссии</w:t>
            </w:r>
          </w:p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Проверено: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 ________________________ Дата: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(</w:t>
      </w:r>
      <w:r>
        <w:rPr>
          <w:rFonts w:ascii="Times New Roman"/>
          <w:b w:val="false"/>
          <w:i/>
          <w:color w:val="000000"/>
          <w:sz w:val="28"/>
        </w:rPr>
        <w:t>Ф.И.О. (при его наличии)</w:t>
      </w:r>
      <w:r>
        <w:rPr>
          <w:rFonts w:ascii="Times New Roman"/>
          <w:b w:val="false"/>
          <w:i/>
          <w:color w:val="000000"/>
          <w:sz w:val="28"/>
        </w:rPr>
        <w:t>, подпись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 Дата: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(</w:t>
      </w:r>
      <w:r>
        <w:rPr>
          <w:rFonts w:ascii="Times New Roman"/>
          <w:b w:val="false"/>
          <w:i/>
          <w:color w:val="000000"/>
          <w:sz w:val="28"/>
        </w:rPr>
        <w:t>Ф.И.О. (при его наличии)</w:t>
      </w:r>
      <w:r>
        <w:rPr>
          <w:rFonts w:ascii="Times New Roman"/>
          <w:b w:val="false"/>
          <w:i/>
          <w:color w:val="000000"/>
          <w:sz w:val="28"/>
        </w:rPr>
        <w:t>, подпись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Комиссии: ____________________________ Дата: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</w:t>
      </w:r>
      <w:r>
        <w:rPr>
          <w:rFonts w:ascii="Times New Roman"/>
          <w:b w:val="false"/>
          <w:i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Ф.И.О. (при его наличии)</w:t>
      </w:r>
      <w:r>
        <w:rPr>
          <w:rFonts w:ascii="Times New Roman"/>
          <w:b w:val="false"/>
          <w:i/>
          <w:color w:val="000000"/>
          <w:sz w:val="28"/>
        </w:rPr>
        <w:t>, подпись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