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3a5" w14:textId="f0b6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спорта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декабря 2017 года № 4/574. Зарегистрировано Департаментом юстиции города Алматы 11 января 2018 года № 1443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 пункта 1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города Алматы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4/574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спорта города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068"/>
        <w:gridCol w:w="3115"/>
        <w:gridCol w:w="2074"/>
        <w:gridCol w:w="1759"/>
        <w:gridCol w:w="14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годзюрю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Президентское многоборье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акробатика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ориентирование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Подводный спорт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борьба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Таэквон-до ITF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Тайбокс (муай-тай)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Прыжки в воду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Автомотоспорт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Конный спорт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шиторю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Велошоссе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Синхронное плавание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Прыжки на батуте и акробатической дорожке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киокушинкай-кан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Пляжный волейбол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Таэквон-до ITF - Таэквон-до International Taekwon-do Federation (Интернейшинел Таеквондо Федерейшн).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