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cfba" w14:textId="fb6c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октября 2017 года N 4/445. Зарегистрировано Департаментом юстиции города Алматы 14 ноября 2017 года N 1424.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на основании представления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Алматы от 14 ноября 2016 года № 04-09/947,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на территории города Алматы в разрезе районов по видам карантинных объектов на общей площади 216,33638 гектар земли,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сельского хозяйства и ветеринарии города Алматы в установленном законодательством Республики Казахстан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Территориальной инспекцией Комитета государственной инспекции в агропромышленном комплексе Министерства сельского хозяйства Республики Казахстан по городу Алматы (по согласованию) принять необходимые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Мадиева.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4/445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на территории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 xml:space="preserve">для установления карантинной зоны с </w:t>
      </w:r>
      <w:r>
        <w:br/>
      </w:r>
      <w:r>
        <w:rPr>
          <w:rFonts w:ascii="Times New Roman"/>
          <w:b/>
          <w:i w:val="false"/>
          <w:color w:val="000000"/>
        </w:rPr>
        <w:t>ведением карантинного режима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187"/>
        <w:gridCol w:w="2206"/>
        <w:gridCol w:w="2427"/>
      </w:tblGrid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очаги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объектов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заражения в гектарах,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Сорные растения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-Ambrosia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artemisiifoli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тонкостебельная - Сuscutasp.sp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район, всего: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 Ожет"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Бекболата, от улицы Актогай до улицы Сулукол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от улицы Сейфуллина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от улицы Жапсарбаева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"Коккайнар"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от улицы Ленина до улицы Заречная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от улицы Ленина до улицы Заречная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Заречная, от улицы Абая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Мамытова Асабая, от улицы Байтерек до улицы Шугыла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Алмерек Абыза, от улицы Сапиева до улицы Уркер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Жеруйык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Шугла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батыра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Сай, микрорайон "Шанырак - 1", от улицы Каркара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Егемен, микрорайон "Шанырак - 1", от улицы Каркара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Жагоркызы, микрорайон "Шанырак - 1", от улицы Каркара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батыра, микрорайон "Шанырак - 1", от улицы Кайынсай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Закария, микрорайон "Шанырак - 2", от улицы Жанкожа батыр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 кайгы, микрорайон "Шанырак - 1", от улицы Мурагер до улицы Ертаргын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Ертаргын, микрорайон "Шанырак - 1", от улицы Актума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Орбулак, микрорайон "Шанырак - 1", от улицы Алпамыса до улицы Актума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Каратау, микрорайон "Шанырак - 1", от улицы Алпамыса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Отемисова, от улицы Алматы до улицы Байконур (поселок Алгабас)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Кобыланды, микрорайон "Шанырак - 1", от улицы Алпамыса до улицы Акан Серы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Окжетпес, микрорайон "Шанырак - 1", от улицы Алпамыса до улицы Акан Серы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Жалпактос, микрорайон "Жалантос – Шанырак - 2", от улицы Сарыжаз до улицы Кайынсай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Сарыжаз, микрорайон "Шанырак - 2", от улицы Жалантос до улицы Акын Сара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Тойшибек, микрорайон "Шанырак - 2", от улицы Жалантос до улицы Сырым батыра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Ақын Сара, микрорайон "Шанырак - 2", от улицы Жанкожа до улицы Искакова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Береке, микрорайон "Шанырак - 1", от улицы Акын Сара до улицы Ашекеева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Рахимова микрорайон "Шанырак - 2", от улицы Каркара до улицы Тойшыбек батыра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Кумтобе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Ашикеева, поселок Боралдай, от Боралдайского шоссе до улицы Космонавтов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169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Айнабулак, микрорайон "Акжар", от улицы Уйгурской до улицы Дунганской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микрорайон "Заря Востока", от улицы Садовой до улицы Уйгурской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Амангелды, микрорайон "Заря Востока", от улицы Красноармейской до улицы Уйгурской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Уйгурская, микрорайон "Заря Востока", от улицы Бертайказы до улицы Садовая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Дунганская, микрорайон "Заря Востока", от улицы Айнабулакская до улицы Бьянху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- 1, микрорайон "Трудовик", от улицы Карла Маркса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- 2, микрорайон "Трудовик", от улицы Карла Маркса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микрорайон "Алгабас", от улицы Курмангазы до улицы Лермонтова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Серикова, микрорайон "Дархан", от улицы Ахметова до улицы Ташенова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Майканова, микрорайон "Дархан", от улицы Теректы до улицы Ташенова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микрорайон "Дархан", от улицы Серикова до улицы Майканова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Ахметова, микрорайон "Дархан", от улицы Балтабай до улицы Каракоз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Каракоз, микрорайон "Дархан", от улицы Ахметова до улицы Сабатаева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Каракатты, микрорайон "Дархан", от улицы Каракоз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Сабатай, микрорайон "Дархан", от улицы Зенгир до улицы Каракоз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Томанов, микрорайон "Акбулак", от улицы Касыма Шарипова до улицы Отейбойдака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Самади, микрорайон "Акбулак", от улицы Даулетгалиева до улицы Сулейменова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Байконыр, микрорайон "Алгабас", от улицы Пушкина до улицы Бабажанова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микрорайон "Акбулак", от улицы Байконырова до улицы Самади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Сарытогай, микрорайон "Акбулак", от улицы Байконырова до ул Томанова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Сухэ батор, микрорайон "Акбулак", от улицы Касыма Шарипова до улицы Абдрашулы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Рустемова, микрорайон "Акбулак", от улицы Касыма Шарипова до улицы Шарипканова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Шарипканова, микрорайон "Акбулак", от улицы Касыма Шарипова до улицы Самади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Бегаева, микрорайон "Акбулак", от улицы Алтайбаева до улицы Саина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Досмуханова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Парниковая (Кусайнулы), микрорайон "Карасу", от улицы Шоссейной до улицы 40 лет Победы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микрорайон "Карасу", от улицы Шоссейной до улицы Черемушки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Мостовая, микрорайон "Карасу", от улицы Шоссейной до улицы 40 лет Победы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Елибекова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Шоссейная, микрорайон "Карасу", от улицы Центральной до улицы Баганалы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Шарипова, микрорайон "Акбулак", от улицы Шугыла до улицы Шарипова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Байконур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Рыскулова, микрорайон "Алгабас", от улицы Сейфуллина до улицы Лермонтова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 "Гелиос №76" проспект Рыскулова 234 "а"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Алматинка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микрорайон "Карасу", от улицы Мойылды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Акын Сара, от улицы Аксай до улицы Момышулы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Момышулы, от проспекта Райымбека до улицы Акын-Сара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 - 1, от проспекта Райымбека до улицы Акын-Сара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 - 2, от проспекта Райымбека до улицы Акын-Сара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всего: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вдоль трамвайных путей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Байзакова, от улицы Сатпаева до проспекта Абая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от проспекта Абая до угла улицы Шевченко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от угла улицы Муратбаева до угла улицы Досмухамедова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Абая,угол улицы Байзакова (на развязке)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угол улицы Сейфуллина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угол улицы Софьи Ковалевской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Розыбакиева, угол улицы Курмангазы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угол улицы Жарокова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угол улицы Шагабутдинова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угол улицы Исаева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всего: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Яссауи, от проспекта Райымбек до улицы Уйгурская, до угла улицы Трудовая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вдоль трамвайных путей от улицы Яссауи, улицы Момышулы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Райымбек, до улицы Бокейханова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"Достык", по улице Калинина, улицы Курмангазы, улицы Маметова, улицы Московская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"Аксай - 1, 2, 3, 4"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Саина, до угла улицы Жубанова, угол улицы Жандосова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 улицы Отеген батыра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"Мамыр 1, 2", до угла улицы Момышулы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Кабдолова, до улицы Момышулы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Отеген батыра, до улицы Толе би 296, 298,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угол проспекта Райымбека 417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до угла улицы Жубанова, угол улицы Кабдолова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Жубанова, до угла улицы Саина, угол улицы Абая, угол улицы Жандосова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Баянаульская, дома № 43-45, № 47-50, № 55-57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Шаляпина, до угла улицы Момышулы, угол улицы Саина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до угла улицы Тургут Озала, угол улицы Розыбакиева, угол улицы Берегового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"Аксай - 1а, - 2а, - 3б, - 5", до угла улицы Момышулы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"7,8,9,10", до угла улицы Абая, угол улицы Алтынсарина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"Таугуль - 1,2", до угла улицы Жандосова, угол улицы Сулейменова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 всего: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Бухар-Жырау,начало и конец бульвара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от улицы Тимирязева до улицы Бухар – жырау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Тимирязева, от улицы Розыбакиева до улицы Жарокова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"Алмагуль", от улицы Дунаевского до улицы Ходжаева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"Коктем"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"Дружбы", внутри парка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Хамита Ергалиева, вдоль набережной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 от проспекта Аль-Фараби до улицы Навои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Жарокова, от улицы Утепова до улицы Байкадамова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от улицы Сатпаева до улицы Жандосова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от улицы Политихнической до улицы Тимирязева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"Орбита- 1"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от улицы Навои до улицы Жарокова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Розыбакиева, от улицы Малахова до улицы Ходжанова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Березовского, от улицы Тажибаева до улицы Гагарина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Каблукова, от улицы Ескараева до улицы Байкадамова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Левитана, от улицы Розыбакиева до улицы Жарокова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Байзакова, от улицы Сатпаева до проспекта Абая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от улицы Тургут Озала до улицы Катаева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Ескараева, от улицы Каблукова до проспекта Гагарина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Навои, от улицы Шахтерской до улицы Рыскулбекова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от улицы Тимирязева до улицы Бухар-жырау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от улицы Чернова до улицы Тажибаева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Университет имени Аль-Фараби"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Радостовца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Маркова, от проспекта Аль-Фараби до улицы Березовского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всего: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"Зеленстрой", проспект Рыскулова угол улицы Жансугурова, улица Серикова угол улицы Казыбаева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 53, вдоль дорог, от угла улицы Лобачевского до улицы Казыбаева перед проспектом Рыскулова 63/1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Северное кольцо, от проспекта Рыскулова до улицы Москвина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"Дорожник", вдоль домов № 30, 27, 28, 26 улицы Айдарского переулка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Омарова, вдоль трассы от угла улицы Жансугурова до улицы Серикова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Казыбаева, вдоль домов № 94, 108, 150, 240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Жумабаева, от улицы Палладина до улицы Баспакова.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Станиславского, от улицы Потовой, до улицы Таирова, от улицы Шелихова до улицы Лисаковской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Грибоедова, от улицы Андреевской до Почтовой, от улицы Бондаренко до улицы Мусогорского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Розыбакиева, от проспекта Райымбека до улицы Нарская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Ратушного, от улицы Серикова до улицы Казыбаева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"Айнабулак", от улицы Макатаева до улицы Палладина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"Кулагер", от улицы Серикова до улицы Омарова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Омская.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реки "Есентай"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Гончарова, от улицы Федорова до улицы Столетова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Бокейханова, от улицы Бокейханова до улицы Черновицкой, от проспекта Рыскулова до улицы Летней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Суюнбая, от улицы Грибоедова до улицы Баянаульской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Бурундайская, от улицы Жансугурова до улицы Боралдайская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Жангельдина, от улицы Стальского до улицы Нарынкольской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Павлодарская, от улицы Макатаева до улицы Ермолова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от проспекта Сейфуллина до улицы Желтоксан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тупик №154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"Алматы–2", вдоль железнодорожных путей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окрестности Большого Алматинского Канала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у Большого Алматинского Канала имени Кунаева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от улицы Эйхе до улицы Дыбенко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3-й бетонный завод, улица Бокейханова 11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 "Женис А.К", улица Бокейханова 23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Лобачевского, от дома № 95 до улицы Калымской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Первомайскийх прудов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"Кокжиек", от улицы Геологов до Первомайского переулка, вдоль домов №53, №67, №20, №60, №18, №22, №31, №40, №59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Розыбакиева, от улицы Молдагулова до улицы Кунаева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Щемякина, от улицы Ереванской до улицы Нарынкольской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Жансугурова, от улицы Иссыккульской до улицы Вагжанова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Ногайбаева, от улицы Дарвина до улицы Маяковского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Хамиди, от улицы Сейфуллина до улицы Уйгурской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Баянаульская, от проспекта Суюнбая до улицы Жангельдина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Павлодарская, от улицы Палладина до улицы Воронежская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Табачнозаводская, от улицы Черноморской до проспекта Рыскулова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Ангарская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всего: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Кайырбекова, от улицы Макатаева до улицы Гоголя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"Атырау -1", вдоль трассы и улиц микрорайона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"Атырау -2", вдоль трассы и улиц микрорайона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"Атырау -3", вдоль трассы и улиц микрорайон.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Жабаева, от улицы Диваева до улицы Космонавтов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Бегалина, от улицы Байтасова до Дачного переулка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Диваева, от угла улицы Яблочная до Восточной объездной автодороги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Кенсай, до проспекта Аль-Фараби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Жургенева, от улицы Нусупбека до улицы Джангельдина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батыра, от улицы Валиханова до улицы Абылай хана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Татибекова, от угла улицы Черкасской обороны до угла улицы Таирова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"Думан"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Макатаева, от улицы Барибаева до угла улицы Жургенова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Барибаева, от улицы Макатаева до улицы Айтеке би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Черкасская оборона, от угола улицы Татибекова до улицы Серафимовича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Арыкова, от улицы Есенова до улицы Коперника (очагами)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Есенберлина, от угла улицы Татибекова до угла улицы Добролюбова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Алматинка, вдоль реки, по берегам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Оренбургская, от улицы Добролюбова до улицы Шухова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Базарбаева, от улицы Ахметсафина до улицы Южная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Рыскулова, от улицы Лисаковская до микрорайона "Атырау -3" (очагами)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Достық, от улицы Толе би до улицы Кабанбай батыра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Жетысуская, от улицы Макатаева до улицы Татибекова (очагами)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 от улицы Атбасарской до улицы Иманбаева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Хантенгри, от улицы Тарбагатай до улицы Бурабай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Казыгурт, от улицы Акмешит до улицы Кызылжар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Жиренше, от улицы Казыгурт до улицы Каркаралы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Сарыарка, от улицы Жиренше до улицы Малая Бригадная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Майгуль, от улицы Хантенгри до улицы Есиль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Жасыбай, от улицы Бурабай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Аяз би, от улицы Сарыарка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Каркаралы, от улицы Жиренше до улицы Акмешит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Карашаш, от улицы Морозова до улицы Сарыарка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Акмешит, от улицы Арыс до улицы Бурабай, улица Хантенгри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Келес, от улицы Арыс до улицы Бурабай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Улытау, до улицы Бурабай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Бишкек, от улицы Каркаралы до улицы Арыс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Аныракай, до улицы Хантенгри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Бурабай, от улицы Хантенгри до улицы Нура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Алтынемель, от улицы Жиренше Шешен до улицы Келес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от улицы Каркаралы до улицы Есиль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Арыс, от улицы Кызылжар до улицы Келес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Тарбагатай, от улицы Келес до улицы Кызылжар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Есиль, угол улицы Хантенгри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Алатау, от улицы Акмешит до улицы Кызылжар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Алакол, от улицы Бурабай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Кереку, от улицы Есиль до улицы Каркаралы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Талгарсская трасса, до "Магнума", вдоль трассы, очаги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до трамплина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Коперника, от улицы Добролюбова до улицы Ашимбаева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Халиулина, от улицы Татибекова до улицы Сарбайская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Луганская, от улицы Армянской до улицы Горная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Коныра, от улицы Морозова до улицы Верного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Тауелсыздик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Жангелдина, от улицы Макатаева до проспекта Райымбека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Кульджинская трасса, от улицы Халиулина до проспекта Рыскулова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Ашимбаева, от улицы Нусупбекова до улицы Баишева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Куратова, от улицы Макатаева до улицы Жургенова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 всего: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Кенесбаева, от улицы Сланова до улицы Дрозда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Балакаева, от улицы Рыскулова до улицы Жумабаева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от улицы Южная до улицы Елибаева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Кыдырбекова, от улицы Ер Жанибека до улицы Райымбек батыра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Сураныш батыра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от улицы Ауэзова до Ташкентского тракта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 батыра, от улицы Курмангазы до улицы Ауэзова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Кадыржанова, от улицы Сланова до улицы Макатаева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Тайжанова, от улицы Сланова до улицы Аргынбаева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Усенова, от улицы Тайжана до улицы Шаляпина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Шаляпина, от улицы Каракулова до улицы Мусабаева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"Акжар"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Ногайбаева, от улицы Аубакирова до улицы Жабаева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Шпекбаева, от улицы Тарасова до улицы Даулеткерея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от улицы Бекешева до Татимбета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Айманова, от улицы Жабаева до улицы Аубакирова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от улицы Бекешева до улицы Даулеткерея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Даулеткерей, от улицы Аубакирова до улицы Жабаева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ограды воинской части 2027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от улицы Маметова до улицы Сейфуллина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Гроза, от улицы Кунаева до улицы Карасай батыра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от улицы Райымбека до улицы Жандосова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Рыскулова, от улицы Маханбета до перекрестка Суюнбая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Жакаева, от улицы Елибаева до улицы Арман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Айманова, от улицы Сатпаева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микрорайона "Таусамалы"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район, всего: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области, от Илийского тракта до улицы Алматинской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Бекмаханова, от улицы ГҰте до проспекта Суюнбая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Маяк, от улицы Бухтарминской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Донентаева, от микрорайона "Алтай-1" до Илийского тракта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"Жулдыз", вдоль улиц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железной дороги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Серы, около акимата Турксибского района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Наманганская, от улицы Лавренева до улицы Захарова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Урицкого, от улицы Волгоградской до улицы Цеткиной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тракт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 от улицы ГҰте до кольца (в палисаднике)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Аймауытова, от улицы Щербакова до улицы Стасова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Баймагамбетова, от улицы Шемякина до Читинского переулка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Шемякина, от улицы Нарынкольской до улицы Читинской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Шымкентская, от улицы Международной до улицы Майбороды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Земнухова, от улицы Балакирева до улицы Шацкой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Шмидта, от улицы Орловской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Шелковская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Гете, от улицы Хмельницкого до улицыМагнитной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Орджоникидзе, от улицы Нарынкольской до улицы Покрышкина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Суюнбая, от улицы Демьяна Бедного до улицы Кожедуба (вдоль дорог, очагами)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временного хранения, от улицы Майлина до угла улицы Ахметова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Айша-Биби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"Алматы-1", вдоль железной дороги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Спасская, от улицы Бекмаханова до улицы Земнухова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Рыскулова, от улицы Сейфуллина до улицы Суюнбая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от улицы Акан-Серы до улицы Жумабаева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Папанина, от улицы Читинской до улицы Енисейской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"Алтай", по улице Лавренева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роща " Баума"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Айтыкова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Алматы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00"/>
        <w:gridCol w:w="3215"/>
        <w:gridCol w:w="1895"/>
        <w:gridCol w:w="2375"/>
        <w:gridCol w:w="3874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очаги распространения 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заражения в гектарах, в том числе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 растений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щитовка-Quadraspidiotus perniciosus (Comst)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 - Lymantria dispar L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плодожорка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Grapholitha molesta Busck.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(Erwinia amylovora (Burill) Winslow etal.)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район: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Шанырак приусадебные участки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район: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Ганди между улицами Жамбыла и Шевченко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по улицу Гагарина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Театра Оперы и балета имени Абая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район: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 улица Тимирязева, 48 угол улицы Байзакова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Первого Президента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район: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"Зеленстрой"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Садоводческого Товарищества "Птицевод"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Медеуский район: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Бутаковка приусадебное участки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города Алматы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район: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Потребительский кооператив социального творчества "Авторембаза"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в микрорайоне Таусамал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район: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Роща Баума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Жулдыз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Донентаева,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Кобикова, 160 приусадебный участок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Шацкого, 80 үй приусадебный участок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Алматы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