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19c6" w14:textId="1131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 июня 2016 года № 2/252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октября 2017 года N 4/398. Зарегистрировано Департаментом юстиции города Алматы 24 октября 2017 года N 1415.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июня 2016 года № 2/252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1295, опубликовано 8 июля 2016 года в газетах "Алматы ақшамы" и "Вечерний Алматы")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4/398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2/252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разработан на основании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образования города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жительство,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подписывание результата оказания государственной услуги руководителем услугодателя, длительность процедуры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учебной части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ответственное лицо услугодателя осуществляет проверку полноты документов, подготавливает проекта результата оказания государственной услуги, подписывает у руководителя услугодателя после передает сотруднику учебной части услугодателя для выдачи услугополучателю, длительность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жительство,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2/252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профессиональное, послесреднее образование"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справки лицам, не завершившим техническое и профессиональное, послесреднее образование" разработан на основании стандарта государственной услуги "Выдача справки лицам, не завершившим техническое и профессиональное, послесреднее образование",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образования города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справка, выдаваемая лицам, не завершившим техническое и профессиональное, послесреднее образование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– 3 рабочих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подписывание результата оказания государственной услуги руководителем услугодателя, длительность процедуры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услугополучателю расписки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учебной части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осуществляет проверку полноты документов, подготавливает проекта результата оказания государственной услуги, подписывает у руководителя услугодателя после передает сотруднику учебной части услугодателя для выдачи услугополучателю, длительность процедуры - 3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