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ab09" w14:textId="66ea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в городе Алматы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ХХII сессии маслихата города Алматы VI созыва от 6 октября 2017 года № 159. Зарегистрировано Департаментом юстиции города Алматы 24 октября 2017 года № 1413.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августа 2015 года № 883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пассажиров", маслихат города Алматы VI-го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социально значимых сообщений в городе Алматы на 2017-2019 годы, согласно приложению к настоящему решению.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XVI-й сессии маслихата города Алматы VI-го созыва от 24 мая 2017 года № 102 "Об определении перечня социально значимых автомобильных сообщений, подлежащих субсидированию в городе Алматы на 2017-2019 годы" (зарегистрированное в Реестре государственной регистрации нормативных правовых актов за № 1379, опубликованное 15 июня 2017 года в газетах "Алматы ақшамы" и "Вечерний Алматы").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в установленном законодательством Республики Казахстан порядке обеспечить государственную регистрацию настоящего решения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 ресурсе маслихата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председателя постоянной комиссии по </w:t>
      </w:r>
      <w:r>
        <w:rPr>
          <w:rFonts w:ascii="Times New Roman"/>
          <w:b/>
          <w:i w:val="false"/>
          <w:color w:val="000000"/>
          <w:sz w:val="28"/>
        </w:rPr>
        <w:t>вопросам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труда,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развитию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Р. Бадаеву.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XXII-й сессии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08.04.2019 № 331 (вводится в действие по истечении десяти календарных дней после дня его первого официального опубликования).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в городе Алматы 2017-2019 годы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Остроумова 2-я – железнодорожный вокзал "Алматы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микрорайон "Горный Гигант"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"Орбита" – Аэропорт (ночной-экспресс)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"Курамыс" – микрорайон "Думан"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улица Жибек жолы – поселок "Ак 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Калдаякова – улица Жибек жолы – госпиталь Великой Отечественной Войны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Калдаякова – улица Жибек жолы – санаторий "Ак-Каин"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Алгабас – кондитерская фабрика "Рахат"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 Канат" – станция метро Райымбек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– железнодорожный вокзал "Алматы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– поселок "Абай" (Абайские дачи)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"Казахстан" – каток "Медео"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Кайырбекова –мост железнодорожного вокзала Алматы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"Карагайлы" – жилой комплекс "Асыл Арман"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"Алатау" – рынок "Алтын Орда"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"Асыл Арман" – улица Кайырбекова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– микрорайон "Айнабулак 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 – улица Саина – улица Торайгырова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"Нуркент" – микрорайон "Казахфильм"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– микрорайон "Карасу"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Станиславского – микрорайон "Кок-Тобе"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– рынок "Барлык"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"Бесагаш" – поселок "Кыргаулды"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"Шанырак-1" – улица Курмангазы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"Таужолы" – рынок "Барлык"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Жасканат – микрорайон "Жайлау"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 2-4" – Гидроэлектростанция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Остроумова 2-я – поселок "Бутаковка"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- совхоз "Алатау"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"Казахфильм" - рынок "Барлык"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- микрорайон "Жулдыз"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улица Кожабекова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"Маяк" – железнодорожный вокзал "Алматы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"Мамыр" – ледовый дворец Халык Арена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 Фараби – восточная объездная алматинская дорога – улица Саина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Гончарова – улица Макатаева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поселок "Нуршашкан"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центр Наурызбайского района – Центральный стадион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"Шанырак" - микрорайон "Самал"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– железнодорожный вокзал "Алматы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Остроумова 2-я – рынок "Барлык"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населения – микрорайон "Горный Гигант"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"Айша Биби" – микрорайон "Акжар"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"Рахат" – Новостройка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градокомплекс – поселок Кыргаулды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Крылова – микрорайон "Шыгыс-2" (поселок "Туздыбастау")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"Салем" – микрорайон "Казахфильм"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"Саялы" – Дворец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 3" – рынок "Жетысу"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Калдаякова и Жибек Жолы – Дачи Широкой щели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– станция метро "Байконыр"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- улица Кунаева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"Аксай 3б" – микрорайон "Думан"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разворотная площадка на улицах Толе Би и Яссауи – парк 28 Панфиловцев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"Барлык" – микрорайон "Казахфильм"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 – дачи "Ремизовки"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"Жетысу" – микрорайон "Улжан"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"Горный Гигант" – микрорайон "Кокжиек"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 вокзал "Алматы 1" – кондитерская фабрика "Рахат"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микрорайон №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Балтабаевская – железнодорожный вокзал "Алматы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"Рахат" – железнодорожный мост железнодорожного вокзала "Алматы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автостанция "Арман"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 - поселок "Жалпаксай"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Жандосова и Саина – микрорайон Альмерек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"Айнабулак 3, 4" – Казахстанский центр делового сотрудничества "Атакент"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разъезд – улица Кожабекова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"Мамыр 1, 7" – микрорайон "Жулдыз"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"Орбита" – микрорайон "Альмерек"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"Эталон" – Западное кладбище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- микрорайон "Мамыр"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"Алтын орда" – микрорайон "Кок-Тобе"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"Байтал" – станция метро "Райымбек батыр"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 Булак" – микрорайон "Кок-Тобе"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"Барлык" - железнодорожный вокзал "Алматы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– микрорайон "Шанырак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"Таугуль 3" – поселок "1 Мая"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авиации – микрорайон "Жетысу"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"Мост" – поселок "Юбилейный"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"Алма-Арасан" – школа № 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"Кок-Тобе" – улица Калдаякова – улица Жибек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– рынок "Алтын Орда"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Арыкова – улица Саина (микрорайон Орбита-3)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"Теректы" – рынок "Ужет"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 – микрорайон "Алатау" (Институт ядерной физики)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"Премьера" - улица Бузурбаева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"Каргалы" – станция метро "Райымбек батыр"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"Айнабулак 4" - Дворец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"Жулдыз 1, 2" – микрорайон "Орбита"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"Рахат" – Центр обслуживания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Кожабекова – микрорайон "Кокжиек"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"Горный Гигант" – микрорайон "Водник"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"Кокжиек" – улица Жубанова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Кайырбекова – микрорайон "Каменка"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"Казахфильм" – улица Кунаева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– рынок "Барлык"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"Карасу" - кондитерская фабрика "Рахат"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"Рахат" – улица Орманова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– железнодорожный вокзал "Алматы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центр Наурызбайского района – рынок "Жетысу"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"Айнабулак 3,4" – Экопост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объездная алматинская дорога – улица Толе Би-улица Яссауи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"Сайран" – город Каскелен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 – город Талгар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центр Наурызбайского района – микрорайон "Каргалы"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 182 – поселок "Алгабас"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"Новый" – школа № 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поселок "Бутаковка"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"Адем" – послекок "Еркин"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"Жетысу" – микрорайоны "Орбита 2,4"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объездная алматинская дорога – улица Толе Би-улица Яссауи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"Райымбек" – город Талгар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"Райымбек" - поселок "Коянкус"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спорта – горный курорт "Пионер"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спорта – горный курорт "Ой-карагай"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Культуры и отдыха - улица Кожабекова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2" - микрорайон Аксай (улица Маргулана)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- Выставочный центр "Атакент"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- улица Кожабекова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рынок - улица Жубанова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Культуры и отдыха – улицы Саина и Жандосова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– улица Школьная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Культуры и отдыха – улица Маргулана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