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327" w14:textId="1749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XII-й сессии маслихата города Алматы VI-го созыва от 9 декабря 2016 года № 66 "О бюджете города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маслихата города Алматы VI созыва от 6 октября 2017 года № 158. Зарегистрировано в Департаменте юстиции города Алматы 10 октября 2017 года № 1412.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1333, опубликовано 29 декабря 2016 года в газете "Алматы ақшамы" № 154-156 и 29 декабря 2016 года в газете "Вечерний Алматы" № 155-156),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XIV-й сессии маслихата города Алматы VI-го созыва от 3 марта 2017 года № 78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1349, опубликовано 16 марта 2017 года в газете "Алматы ақшамы" № 32-33 и 16 марта 2017 года в газете "Вечерний Алматы" № 32),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VI-го созыва от 24 мая 2017 года № 99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1376, опубликовано 1 июня 2017 года в газете "Алматы ақшамы" № 64 и 1 июня 2017 года в газете "Вечерний Алматы" № 63),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XVII-й сессии маслихата города Алматы VI-го созыва от 29 июня 2017 года № 121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1385, опубликовано 4 июля 2017 года в газете "Алматы ақшамы" № 78 и 4 июля 2017 года в газете "Вечерний Алматы" № 77-78),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XIX-й сессии маслихата города Алматы VI-го созыва от 11 августа 2017 года № 133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1399, опубликовано 22 августа 2017 года в газете "Алматы ақшамы" № 98 и 22 августа 2017 года в газете "Вечерний Алматы" № 105-106),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"505 867 979,2" заменить цифрами "507 214 022,4".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"10 512 733,3" заменить цифрами "12 527 733,3".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"27 703 161,2" заменить цифрами "27 287 729,2";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"27 865 015,2" заменить цифрами "27 449 583,2".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"-36 904 580,4" заменить цифрами "-39 850 191,6".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"36 904 580,4" заменить цифрами "39 850 191,6".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"5 549 424" заменить цифрами "5 493 226";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"5 530 979" заменить цифрами "5 532 186";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"22 786 118" заменить цифрами "23 135 893";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"103 908 732" заменить цифрами "103 269 552";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"50 723 466" заменить цифрами "50 350 431";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"18 218 341" заменить цифрами "19 024 599";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"75 890 543" заменить цифрами "77 347 841";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"25 843 079" заменить цифрами "26 943 042";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"17 697 118" заменить цифрами "17 369 947";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"20 619 051,9" заменить цифрами "20 123 729,9";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"2 475 788" заменить цифрами "2 505 600";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"44 946 821" заменить цифрами "44 143 420";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"36 765 846,2" заменить цифрами "36 646 429,2".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XXII-й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XXII-й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XXII-й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