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00c15" w14:textId="c700c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местных проектов государственно-частного партнерства, планируемых к реализации по городу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ХXI сессии маслихата города Алматы VI созыва от 15 сентября 2017 года N 147. Зарегистрировано в Департаменте юстиции города Алматы 18 сентября 2017 года за N 1404. Утратило силу решением маслихата города Алматы от 14 мая 2024 года № 115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 а Алматы от 14.05.2024 № 115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31 октября 2015 года "О государственно-частном партнерстве", Правилами планирования и реализации проектов государственно-частного партнерства,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25 ноября 2015 года № 725, маслихат города Алматы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местных проектов государственно-частного партнерства, планируемых к реализации по городу Алматы,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Аппарату маслихата города Алматы обеспечить государственную регистрацию настоящего решения в органах юстиции с последующим опубликованием в официальных периодических печатных изданиях, а также в Эталонном контрольном банке нормативных правовых актов Республики Казахстан и на интернет-ресурсе.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председателя постоянной комиссии по экономике и бюджету маслихата города Алматы С. Козлова.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XXI-й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города Алматы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VI-го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города Алматы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VI-го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XXI-й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VI-го созыва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2017 года № 147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проектов государственно-частного партнерства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22.02.2019 года № 314 (вводится в действие по истечении десяти календарных дней после дня его первого официального опубликования); с изменениями, внесенными решениями маслихата города Алматы от 27.05.2019 № </w:t>
      </w:r>
      <w:r>
        <w:rPr>
          <w:rFonts w:ascii="Times New Roman"/>
          <w:b w:val="false"/>
          <w:i w:val="false"/>
          <w:color w:val="ff0000"/>
          <w:sz w:val="28"/>
        </w:rPr>
        <w:t>359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09.10.2020 № </w:t>
      </w:r>
      <w:r>
        <w:rPr>
          <w:rFonts w:ascii="Times New Roman"/>
          <w:b w:val="false"/>
          <w:i w:val="false"/>
          <w:color w:val="ff0000"/>
          <w:sz w:val="28"/>
        </w:rPr>
        <w:t>491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30.04.2021 № </w:t>
      </w:r>
      <w:r>
        <w:rPr>
          <w:rFonts w:ascii="Times New Roman"/>
          <w:b w:val="false"/>
          <w:i w:val="false"/>
          <w:color w:val="ff0000"/>
          <w:sz w:val="28"/>
        </w:rPr>
        <w:t>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co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проекта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Ответственный администратор бюджетной программы (государственный партнер)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велотреком с подготовкой велосипедистов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спорта города Алматы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имущественным комплексом коммунального казенного предприятия "Специализированная детско-юношеская школа олимпийского резерва № 2 ("Спутник") в городе Алматы"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спорта города Алматы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имущественным комплексом физкультурно-спортивных зон при школах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Алматы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Диспетчеризация общественного транспорта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Алматы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комплексной системы управления твердо-бытовыми отходами в городе Алматы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зеленой экономики города Алматы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дошкольного воспитания и обучения в частных детских садах города Алматы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Алматы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улично-дорожной сети города Алматы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Алматы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 территории города Алматы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зеленой экономики города Алматы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наружного освещения города Алматы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энергоэффективности и инрфрастуктурного развития города Алматы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Строительство, эксплуатация, обслуживание линии легкорельсового транспорта (скоростного трамвая) в городе Алматы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Алматы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тротуаров, остановочных карманов и площадок в городе Алматы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Алматы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кардиохирургического отделения с реанимацией в  Городской клинической больнице № 7 города Алматы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города Алматы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управления многофункциональными комплексами Алматы Арена и Халык Арена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спорта города Алматы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Реконструкция, эксплуатация и управление физкультурно-спортивными зонами при образовательных учреждениях в городе Алматы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Алматы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Центров инновационного творчества в городе Алматы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Алматы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Модернизация, техническое сервисное обслуживание слаботочных сетей, ранее построенных и вновь строящихся в городе Алматы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Алматы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Строительство, реконструкция, обслуживание и эксплуатация уличного освещения парков, скверов, русел рек, тротуаров и дворов города Алматы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энергоэффективности и инфраструктурного развития города Алматы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Интеллектуальная система безопасности и анализа дорожного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трафика города Алматы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Алматы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