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31532" w14:textId="82315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Правил общего водопользования города Алматы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ХIХ сессии маслихата города Алматы VI созыва от 11 августа 2017 года № 134. Зарегистрировано Департаментом юстиции города Алматы 11 сентября 2017 года № 1403. Утратило силу решением внеочередной XXXII сессии маслихата города Алматы VIII созыва от 7 августа 2025 года № 231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внеочередной XXXII сессии маслихата города Алматы VIII созыва от 07.08.2025 </w:t>
      </w:r>
      <w:r>
        <w:rPr>
          <w:rFonts w:ascii="Times New Roman"/>
          <w:b w:val="false"/>
          <w:i w:val="false"/>
          <w:color w:val="ff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38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Казахстан, маслихат города Алматы VI-го созыва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прилагаемые Правила общего водопользования города Алматы,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Аппарату маслихата города Алматы обеспечить государственную регистрацию настоящего решения в органах юстиции с последующим опубликованием в официальных периодических печатных изданиях, а также в Эталонном контрольном банке нормативных правовых актов Республики Казахстан и на официальном интернет-ресурсе.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председателя постоянной комиссии по развитию предпринимательства и коммунального хозяйства маслихата города Алматы К. Авершина и заместителя акима города Алматы С. Макежанова.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ХІХ-й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города Алматы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VІ-го 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Хасенов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города Алматы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VІ-го 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Казанбаев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августа 2017 года № 134</w:t>
            </w:r>
          </w:p>
        </w:tc>
      </w:tr>
    </w:tbl>
    <w:bookmarkStart w:name="z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общего водопользования города Алматы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общего водопользования на водных объектах города Алматы (далее – Правила) разработаны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38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(далее – Кодекс),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20 марта 2015 года № 19-1/252 "Об утверждении Типовых правил общего водопользования" и определяет порядок установления маслихатом города Алматы правил общего водопользования, с учетом особенностей региональных условий.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Общее водопользование осуществляется для удовлетворения нужд населения без закрепления водных объектов за отдельными физическими или юридическими лицами и без применения сооружений или технических устройств, влияющих на состояние вод.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Специального разрешения для осуществления общего водопользования не требуется.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Не допускается ограничение физическими и юридическими лицами доступа населения к водным объектам общего водопользования путем установления заграждений, охранных пунктов, запрещающих знаков, за исключением случаев,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Общее водопользование может быть ограничено или запрещено в целях экологической, технической и санитарно-эпидемиологической безопасности населения.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 общему водопользованию относится пользование водными объектами: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удовлетворения хозяйственно-питьевых целей;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рекреационных целей, за исключением водных объектов, представляющих потенциальную селевую опасность;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судоходства и пользования маломерными судами;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для водопоя скота.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удовлетворения хозяйственно-питьевых целей забор воды из поверхностных источников осуществляется без применения сооружений или технических устройств, влияющих на состояние вод.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Места для массового отдыха, туризма и спорта на водных объектах и водохозяйственных сооружениях, устанавливаются местными исполнительными органами области (города республиканского значения, столицы) по согласованию с уполномоченными органами в области использования и охраны водного фонда, водоснабжения, водоотведения, в области охраны окружающей среды и в области санитарно-эпидемиологического благополучия населения с соблюдением экологических требований и безопасности жизни человека.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Поверхностные водные объекты Республики Казахстан, отнесенные к категории судоходных, являются водными путями общего пользования, за исключением случаев, если их использование в этих целях полностью или частично запрещено либо они предоставлены в обособленное пользование.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отнесения водных объектов к категории судоходных, утверждение перечня судоходных водных путей, используемых для судоходства, взлета (посадки) воздушных судов, и правил их эксплуатации осуществляются в соответствии с правилами, утверждаемыми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 статьи 105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Использование водных объектов для водопоя скота допускается вне зоны санитарной охраны и при наличии водопойных площадок и других устройств, предотвращающих загрязнение и засорение водных объектов.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целях охраны жизни и здоровья граждан: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купание не осуществляется: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на необорудованных пляжах;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на водоемах несоответствующих санитарно-эпидемиологическим правилам и нормам;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вблизи селезадерживающих сооружений, шлюзов, стабилизированных и укрепленных габионами участках русел рек, мест спуска сточных вод и других источников загрязнения на расстоянии не менее 500 метров;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на глинистых участках, а также при наличии неблагоприятных и опасных природных факторов (берег должен быть отлогим, без обрывов и ям, а дно водоема должно быть песчаным, свободным от тины, водорослей, коряг и острых камней).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 допускается забор воды для питьевых и хозяйственных нужд из поверхностных и подземных водных объектов, где установлен запрет уполномоченным органом в области санитарно-эпидемиологического благополучия населения.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допускается катание на маломерных судах и других плавучих средствах на водных объектах, кроме маломерных судов и других плавучих средств используемых для спасения пострадавших.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Акимат города Алматы осуществляет информирование населения о состоянии водных объектов, систем водоснабжения и водоотведения, находящихся на соответствующей территории.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Водопользователь, осуществляющий обособленное или совместное водопользование,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 статьи 67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пунктом 4 статьи 68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объявляет об условиях или запрете общего водопользования, если иное не установлено решением маслихата города Алматы.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Для объявления условий или запрета общего водопользования, водопользователь, осуществляющий обособленное или совместное водопользование, вносит в маслихат города Алматы предложение, с обоснованием необходимости установления условий или запрета общего водопользования.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14-1. Маслихат города Алматы в ходе очередной или внеочередной сессии маслихата принимают соответствующее решение по установлению условий или запрета общего водопользования и направляют его водопользователю в течение трех рабочих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Объявленные условия или запреты общего водопользования не должны ограничивать осуществление общего водопользования для удовлетворения хозяйственных-питьевых целей.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15-1. После получения положительного решения от маслихата города Алматы водопользователь через средства массовой информации, а также посредством специальных информационных знаков обеспечивает оповещение населения о недопущении купания и других условиях осуществления общего водопользования.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При использовании водных объектов для общего водопользования физическим и юридическим лицам необходимо: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бережно использовать водные объекты;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соблюдать установленный режим использования водного объекта;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соблюдать меры безопасности при проведении культурных, спортивных и иных мероприятий на водных объектах;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поддерживать водные объекты и прилегающую территорию соответствующим санитарным нормам состояний, не засорять бытовыми, строительными и другими отходами, своевременно осуществлять мероприятия по предупреждению и устранению захламления прилегающей территории.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При использовании водных объектов общего водопользования не допускаются: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загрязнение и засорение водного объекта;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стирка белья и купание животных в местах, предназначенных для купания;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купание в местах, где не выставлены специальные информационные знаки с предупреждающими или запрещающими надписями;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самовольное снятие, повреждение или уничтожение специальных информационных знаков;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хранение на территории горюче-смазочных материалов;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заправки топливом, мойки и ремонта транспорта;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оставлять на водных объектах и в непосредственной близости от них несовершеннолетних детей без присмотра взрослых.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