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60c5" w14:textId="76b6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ХХVIІ-й сессии маслихата города Алматы V-го созыва от 2 июня 2014 года № 232 "Об утверждении Правил определения размера и оказания жилищной помощи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ХIХ сессии маслихата города Алматы VI созыва от 11 августа 2017 года № 135. Зарегистрировано Департаментом юстиции города Алматы 25 августа 2017 года № 1401. Утратило силу решением маслихата города Алматы от 29 марта 2024 года № 100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29.03.2024 № 100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 маслихат города Алматы VI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ХХVIІ-й сессии маслихата города Алматы V-го созыва от 2 июня 2014 года № 232 "Об утверждении Правил определения размера и оказания жилищной помощи в городе Алматы" (зарегистрировано в Реестре государственной регистрации нормативных правовых актов за № 1067, первое официальное опубликование от 26 июня 2014 года в газетах "Алматы ақшамы" и "Вечерний Алматы")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оказания жилищной помощи в городе Алматы,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 заявителя (представляется для идентификации личности услугополучателя)";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адресную справку, подтверждающую регистрацию по постоянному месту жительства заявителя";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труда, занятости и развитию транспорта маслихата города Алматы Р. Бадаеву.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ХІХ-й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