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b646" w14:textId="6ceb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Алматы от 8 июня 2015 года № 2/335 "Об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5 июля 2017 года № 3/257. Зарегистрировано Департаментом юстиции города Алматы 26 июля 2017 года № 1396. Утратило силу постановлением акимата города Алматы от 18 июля 2019 года № 3/457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18.07.2019 № 3/457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руководствуясь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7 марта 2017 года № 57 "О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акимат города Алматы ПОСТАНОВЛЯЕТ: </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8 июня 2015 года № 2/335 "Об утверждении регламента государственной услуги "Выдача архивных справок" (зарегистрированное в Реестре государственной регистрации нормативных правовых актов за № 1180, опубликованное 14 июля 2015 года в газетах "Алматы ақшамы" и "Вечерний Алматы")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архивных справок", утвержденный указанным постановлением, изложить в новой редакции согласно приложению к настоящему постановлению.</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20 апреля 2016 года № 2/150 "О внесении изменения в постановление акимата города Алматы от 8 июня 2015 года № 2/335 "Об утверждении регламента государственной услуги "Выдача архивных справок" (зарегистрированное в Реестре государственной регистрации нормативных правовых актов за № 1287, опубликованное 26 мая 2016 года в газетах "Алматы ақшамы" и "Вечерний Алматы").</w:t>
      </w:r>
    </w:p>
    <w:bookmarkEnd w:id="2"/>
    <w:p>
      <w:pPr>
        <w:spacing w:after="0"/>
        <w:ind w:left="0"/>
        <w:jc w:val="both"/>
      </w:pPr>
      <w:r>
        <w:rPr>
          <w:rFonts w:ascii="Times New Roman"/>
          <w:b w:val="false"/>
          <w:i w:val="false"/>
          <w:color w:val="000000"/>
          <w:sz w:val="28"/>
        </w:rPr>
        <w:t>
      3. Управлению культуры и архивов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интернет-ресурсе акимата города Алматы, а также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Алматы А. Кырыкбаева.</w:t>
      </w:r>
    </w:p>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5 июля 2017 года № 3/257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 xml:space="preserve">от 8 июня 2015 года № 2/335 </w:t>
            </w:r>
          </w:p>
        </w:tc>
      </w:tr>
    </w:tbl>
    <w:bookmarkStart w:name="z5" w:id="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архивных справок" Глава 1. Общие положения</w:t>
      </w:r>
    </w:p>
    <w:bookmarkEnd w:id="3"/>
    <w:p>
      <w:pPr>
        <w:spacing w:after="0"/>
        <w:ind w:left="0"/>
        <w:jc w:val="both"/>
      </w:pPr>
      <w:r>
        <w:rPr>
          <w:rFonts w:ascii="Times New Roman"/>
          <w:b w:val="false"/>
          <w:i w:val="false"/>
          <w:color w:val="000000"/>
          <w:sz w:val="28"/>
        </w:rPr>
        <w:t>
      1. Государственная услуга "Выдача архивных справок" (далее – государственная услуга) оказывается коммунальным государственным учреждением "Центральный государственный архив города Алматы" Управления культуры и архивов города Алматы, по адресу: город Алматы, улица Шуланова, 159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отдел документационного обеспечения услугодателя (канцелярия);</w:t>
      </w:r>
    </w:p>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p>
      <w:pPr>
        <w:spacing w:after="0"/>
        <w:ind w:left="0"/>
        <w:jc w:val="both"/>
      </w:pPr>
      <w:r>
        <w:rPr>
          <w:rFonts w:ascii="Times New Roman"/>
          <w:b w:val="false"/>
          <w:i w:val="false"/>
          <w:color w:val="000000"/>
          <w:sz w:val="28"/>
        </w:rPr>
        <w:t>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1) у услугодателя, в Государственной корпорации – архивная справка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 и (или) заверенные копии или архивные выписки из архивных документов;</w:t>
      </w:r>
    </w:p>
    <w:p>
      <w:pPr>
        <w:spacing w:after="0"/>
        <w:ind w:left="0"/>
        <w:jc w:val="both"/>
      </w:pPr>
      <w:r>
        <w:rPr>
          <w:rFonts w:ascii="Times New Roman"/>
          <w:b w:val="false"/>
          <w:i w:val="false"/>
          <w:color w:val="000000"/>
          <w:sz w:val="28"/>
        </w:rPr>
        <w:t>
      2) на портале выдается уведомление с указанием места и даты получения результата оказания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4. Основанием для начала процедуры (действий) по оказанию государственной услуги является:</w:t>
      </w:r>
    </w:p>
    <w:p>
      <w:pPr>
        <w:spacing w:after="0"/>
        <w:ind w:left="0"/>
        <w:jc w:val="both"/>
      </w:pPr>
      <w:r>
        <w:rPr>
          <w:rFonts w:ascii="Times New Roman"/>
          <w:b w:val="false"/>
          <w:i w:val="false"/>
          <w:color w:val="000000"/>
          <w:sz w:val="28"/>
        </w:rPr>
        <w:t>
      при обращении к услугодателю:</w:t>
      </w:r>
    </w:p>
    <w:p>
      <w:pPr>
        <w:spacing w:after="0"/>
        <w:ind w:left="0"/>
        <w:jc w:val="both"/>
      </w:pPr>
      <w:r>
        <w:rPr>
          <w:rFonts w:ascii="Times New Roman"/>
          <w:b w:val="false"/>
          <w:i w:val="false"/>
          <w:color w:val="000000"/>
          <w:sz w:val="28"/>
        </w:rPr>
        <w:t>
      при личном обращении услугополучателя –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p>
      <w:pPr>
        <w:spacing w:after="0"/>
        <w:ind w:left="0"/>
        <w:jc w:val="both"/>
      </w:pPr>
      <w:r>
        <w:rPr>
          <w:rFonts w:ascii="Times New Roman"/>
          <w:b w:val="false"/>
          <w:i w:val="false"/>
          <w:color w:val="000000"/>
          <w:sz w:val="28"/>
        </w:rPr>
        <w:t xml:space="preserve">
      заполненное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При наличии к заявлению прилагаются документы либо их копии, подтверждающие запрашиваемые сведения.</w:t>
      </w:r>
    </w:p>
    <w:p>
      <w:pPr>
        <w:spacing w:after="0"/>
        <w:ind w:left="0"/>
        <w:jc w:val="both"/>
      </w:pPr>
      <w:r>
        <w:rPr>
          <w:rFonts w:ascii="Times New Roman"/>
          <w:b w:val="false"/>
          <w:i w:val="false"/>
          <w:color w:val="000000"/>
          <w:sz w:val="28"/>
        </w:rPr>
        <w:t>
      При обращении услугополучателя по почте:</w:t>
      </w:r>
    </w:p>
    <w:p>
      <w:pPr>
        <w:spacing w:after="0"/>
        <w:ind w:left="0"/>
        <w:jc w:val="both"/>
      </w:pPr>
      <w:r>
        <w:rPr>
          <w:rFonts w:ascii="Times New Roman"/>
          <w:b w:val="false"/>
          <w:i w:val="false"/>
          <w:color w:val="000000"/>
          <w:sz w:val="28"/>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p>
      <w:pPr>
        <w:spacing w:after="0"/>
        <w:ind w:left="0"/>
        <w:jc w:val="both"/>
      </w:pPr>
      <w:r>
        <w:rPr>
          <w:rFonts w:ascii="Times New Roman"/>
          <w:b w:val="false"/>
          <w:i w:val="false"/>
          <w:color w:val="000000"/>
          <w:sz w:val="28"/>
        </w:rPr>
        <w:t xml:space="preserve">
      Подтверждением принятия услугодателем пакета документов, перечисленных в </w:t>
      </w:r>
      <w:r>
        <w:rPr>
          <w:rFonts w:ascii="Times New Roman"/>
          <w:b w:val="false"/>
          <w:i w:val="false"/>
          <w:color w:val="000000"/>
          <w:sz w:val="28"/>
        </w:rPr>
        <w:t>пункте 9</w:t>
      </w:r>
      <w:r>
        <w:rPr>
          <w:rFonts w:ascii="Times New Roman"/>
          <w:b w:val="false"/>
          <w:i w:val="false"/>
          <w:color w:val="000000"/>
          <w:sz w:val="28"/>
        </w:rPr>
        <w:t xml:space="preserve"> Стандарта от услугополучателя, является копия заявления услугополучателя с отметкой даты и времени приема и номера входящего документа, с указанием фамилии, имени, отчества (при его наличии) лица, принявшего документы;</w:t>
      </w:r>
    </w:p>
    <w:p>
      <w:pPr>
        <w:spacing w:after="0"/>
        <w:ind w:left="0"/>
        <w:jc w:val="both"/>
      </w:pPr>
      <w:r>
        <w:rPr>
          <w:rFonts w:ascii="Times New Roman"/>
          <w:b w:val="false"/>
          <w:i w:val="false"/>
          <w:color w:val="000000"/>
          <w:sz w:val="28"/>
        </w:rPr>
        <w:t>
      при обращении в Государственную корпорацию:</w:t>
      </w:r>
    </w:p>
    <w:p>
      <w:pPr>
        <w:spacing w:after="0"/>
        <w:ind w:left="0"/>
        <w:jc w:val="both"/>
      </w:pPr>
      <w:r>
        <w:rPr>
          <w:rFonts w:ascii="Times New Roman"/>
          <w:b w:val="false"/>
          <w:i w:val="false"/>
          <w:color w:val="000000"/>
          <w:sz w:val="28"/>
        </w:rPr>
        <w:t>
      при личном обращении услугополучателя –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Государственной корпорации воспроизводит электронную копию документа для идентификации личности, после чего возвращает его оригинал услугополучателю).</w:t>
      </w:r>
    </w:p>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 (далее - ШЭП).</w:t>
      </w:r>
    </w:p>
    <w:p>
      <w:pPr>
        <w:spacing w:after="0"/>
        <w:ind w:left="0"/>
        <w:jc w:val="both"/>
      </w:pPr>
      <w:r>
        <w:rPr>
          <w:rFonts w:ascii="Times New Roman"/>
          <w:b w:val="false"/>
          <w:i w:val="false"/>
          <w:color w:val="000000"/>
          <w:sz w:val="28"/>
        </w:rPr>
        <w:t xml:space="preserve">
      При приеме документов, перечисленных в </w:t>
      </w:r>
      <w:r>
        <w:rPr>
          <w:rFonts w:ascii="Times New Roman"/>
          <w:b w:val="false"/>
          <w:i w:val="false"/>
          <w:color w:val="000000"/>
          <w:sz w:val="28"/>
        </w:rPr>
        <w:t>пункте 9</w:t>
      </w:r>
      <w:r>
        <w:rPr>
          <w:rFonts w:ascii="Times New Roman"/>
          <w:b w:val="false"/>
          <w:i w:val="false"/>
          <w:color w:val="000000"/>
          <w:sz w:val="28"/>
        </w:rPr>
        <w:t xml:space="preserve"> Стандарта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При обращении через портал –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 При наличии к запросу прилагаются электронные копии документов, подтверждающие запрашиваемые сведения.</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времени и места получения результата оказания государственной услуги.</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принятие сотрудником отдела документационного обеспечения (канцелярии) услугодателя пакета документов услугополучателя и регистрация заявления;</w:t>
      </w:r>
    </w:p>
    <w:p>
      <w:pPr>
        <w:spacing w:after="0"/>
        <w:ind w:left="0"/>
        <w:jc w:val="both"/>
      </w:pPr>
      <w:r>
        <w:rPr>
          <w:rFonts w:ascii="Times New Roman"/>
          <w:b w:val="false"/>
          <w:i w:val="false"/>
          <w:color w:val="000000"/>
          <w:sz w:val="28"/>
        </w:rPr>
        <w:t>
      рассмотрение руководителем услугодателя и передача отделу исполнения запросов услугодателя;</w:t>
      </w:r>
    </w:p>
    <w:p>
      <w:pPr>
        <w:spacing w:after="0"/>
        <w:ind w:left="0"/>
        <w:jc w:val="both"/>
      </w:pPr>
      <w:r>
        <w:rPr>
          <w:rFonts w:ascii="Times New Roman"/>
          <w:b w:val="false"/>
          <w:i w:val="false"/>
          <w:color w:val="000000"/>
          <w:sz w:val="28"/>
        </w:rPr>
        <w:t>
      поиск сотрудником отдела исполнения запросов услугодателя информации и подготовка проекта результата оказания государственной услуги 11 (одиннадцать) рабочих дней при оказании государственной услуги услугодателем и через портал, а также через Государственную корпорацию;</w:t>
      </w:r>
    </w:p>
    <w:p>
      <w:pPr>
        <w:spacing w:after="0"/>
        <w:ind w:left="0"/>
        <w:jc w:val="both"/>
      </w:pPr>
      <w:r>
        <w:rPr>
          <w:rFonts w:ascii="Times New Roman"/>
          <w:b w:val="false"/>
          <w:i w:val="false"/>
          <w:color w:val="000000"/>
          <w:sz w:val="28"/>
        </w:rPr>
        <w:t>
      подписание руководителем услугодателя проекта результата оказания государственной услуги;</w:t>
      </w:r>
    </w:p>
    <w:p>
      <w:pPr>
        <w:spacing w:after="0"/>
        <w:ind w:left="0"/>
        <w:jc w:val="both"/>
      </w:pPr>
      <w:r>
        <w:rPr>
          <w:rFonts w:ascii="Times New Roman"/>
          <w:b w:val="false"/>
          <w:i w:val="false"/>
          <w:color w:val="000000"/>
          <w:sz w:val="28"/>
        </w:rPr>
        <w:t>
      выдача услугополучателю готового результата оказания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услугополучателем услугодателю и в Государственную корпорацию – 15 (пятнадцать)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 30 (тридцать) минут, в Государственной корпорации – 20 (двадцать)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выдача услугополучателю документа, подтверждающего приҰм пакета документов;</w:t>
      </w:r>
    </w:p>
    <w:p>
      <w:pPr>
        <w:spacing w:after="0"/>
        <w:ind w:left="0"/>
        <w:jc w:val="both"/>
      </w:pPr>
      <w:r>
        <w:rPr>
          <w:rFonts w:ascii="Times New Roman"/>
          <w:b w:val="false"/>
          <w:i w:val="false"/>
          <w:color w:val="000000"/>
          <w:sz w:val="28"/>
        </w:rPr>
        <w:t>
      виза руководителя услугодателя;</w:t>
      </w:r>
    </w:p>
    <w:p>
      <w:pPr>
        <w:spacing w:after="0"/>
        <w:ind w:left="0"/>
        <w:jc w:val="both"/>
      </w:pPr>
      <w:r>
        <w:rPr>
          <w:rFonts w:ascii="Times New Roman"/>
          <w:b w:val="false"/>
          <w:i w:val="false"/>
          <w:color w:val="000000"/>
          <w:sz w:val="28"/>
        </w:rPr>
        <w:t>
      проект результата оказания государственной услуги;</w:t>
      </w:r>
    </w:p>
    <w:p>
      <w:pPr>
        <w:spacing w:after="0"/>
        <w:ind w:left="0"/>
        <w:jc w:val="both"/>
      </w:pPr>
      <w:r>
        <w:rPr>
          <w:rFonts w:ascii="Times New Roman"/>
          <w:b w:val="false"/>
          <w:i w:val="false"/>
          <w:color w:val="000000"/>
          <w:sz w:val="28"/>
        </w:rPr>
        <w:t>
      ознакомление руководителя услугодателя с результатом оказания государственной услуги и подписание проекта результата;</w:t>
      </w:r>
    </w:p>
    <w:p>
      <w:pPr>
        <w:spacing w:after="0"/>
        <w:ind w:left="0"/>
        <w:jc w:val="both"/>
      </w:pPr>
      <w:r>
        <w:rPr>
          <w:rFonts w:ascii="Times New Roman"/>
          <w:b w:val="false"/>
          <w:i w:val="false"/>
          <w:color w:val="000000"/>
          <w:sz w:val="28"/>
        </w:rPr>
        <w:t>
      роспись на втором экземпляре готового результата оказания государственной услуги.</w:t>
      </w:r>
    </w:p>
    <w:p>
      <w:pPr>
        <w:spacing w:after="0"/>
        <w:ind w:left="0"/>
        <w:jc w:val="left"/>
      </w:pPr>
      <w:r>
        <w:rPr>
          <w:rFonts w:ascii="Times New Roman"/>
          <w:b/>
          <w:i w:val="false"/>
          <w:color w:val="000000"/>
        </w:rPr>
        <w:t xml:space="preserve"> Глава 3. Описание порядка взаимодействия структурных</w:t>
      </w:r>
      <w:r>
        <w:br/>
      </w:r>
      <w:r>
        <w:rPr>
          <w:rFonts w:ascii="Times New Roman"/>
          <w:b/>
          <w:i w:val="false"/>
          <w:color w:val="000000"/>
        </w:rPr>
        <w:t>подразделений (работников) услугодателя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сотрудник отдела документационного обеспечения (канцелярии)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руководитель отдела исполнения запросов услугодателя;</w:t>
      </w:r>
    </w:p>
    <w:p>
      <w:pPr>
        <w:spacing w:after="0"/>
        <w:ind w:left="0"/>
        <w:jc w:val="both"/>
      </w:pPr>
      <w:r>
        <w:rPr>
          <w:rFonts w:ascii="Times New Roman"/>
          <w:b w:val="false"/>
          <w:i w:val="false"/>
          <w:color w:val="000000"/>
          <w:sz w:val="28"/>
        </w:rPr>
        <w:t>
      сотрудник отдела исполнения запросов услугодателя.</w:t>
      </w:r>
    </w:p>
    <w:p>
      <w:pPr>
        <w:spacing w:after="0"/>
        <w:ind w:left="0"/>
        <w:jc w:val="both"/>
      </w:pPr>
      <w:r>
        <w:rPr>
          <w:rFonts w:ascii="Times New Roman"/>
          <w:b w:val="false"/>
          <w:i w:val="false"/>
          <w:color w:val="000000"/>
          <w:sz w:val="28"/>
        </w:rPr>
        <w:t xml:space="preserve">
      Пошаговые действия и решения при обращении услугополучателя через услугодателя, приведены в диаграмме № 1 функционального взаимодействия при оказании государственной услуги через услугодателя,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w:t>
      </w:r>
      <w:r>
        <w:br/>
      </w:r>
      <w:r>
        <w:rPr>
          <w:rFonts w:ascii="Times New Roman"/>
          <w:b/>
          <w:i w:val="false"/>
          <w:color w:val="000000"/>
        </w:rPr>
        <w:t>"Правительство для граждан" 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8. Описание порядка обращения в Государственную корпорацию "Правительство для граждан", длительность обработки запроса услугополучателя:</w:t>
      </w:r>
    </w:p>
    <w:p>
      <w:pPr>
        <w:spacing w:after="0"/>
        <w:ind w:left="0"/>
        <w:jc w:val="both"/>
      </w:pPr>
      <w:r>
        <w:rPr>
          <w:rFonts w:ascii="Times New Roman"/>
          <w:b w:val="false"/>
          <w:i w:val="false"/>
          <w:color w:val="000000"/>
          <w:sz w:val="28"/>
        </w:rPr>
        <w:t>
      услугополучатель подает документы оператору Государственной корпорации в операционном зале посредством "безбарьерного" обслуживания путем электронной очереди;</w:t>
      </w:r>
    </w:p>
    <w:p>
      <w:pPr>
        <w:spacing w:after="0"/>
        <w:ind w:left="0"/>
        <w:jc w:val="both"/>
      </w:pPr>
      <w:r>
        <w:rPr>
          <w:rFonts w:ascii="Times New Roman"/>
          <w:b w:val="false"/>
          <w:i w:val="false"/>
          <w:color w:val="000000"/>
          <w:sz w:val="28"/>
        </w:rPr>
        <w:t>
      процесс 1 – ввод оператором Государственной корпорации в автоматизированное рабочее место информационной системы (далее – АРМ 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процесс 2 – выбор оператором Государственной корпорации государственной услуги, указанной в настоящем Регламенте,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p>
    <w:p>
      <w:pPr>
        <w:spacing w:after="0"/>
        <w:ind w:left="0"/>
        <w:jc w:val="both"/>
      </w:pPr>
      <w:r>
        <w:rPr>
          <w:rFonts w:ascii="Times New Roman"/>
          <w:b w:val="false"/>
          <w:i w:val="false"/>
          <w:color w:val="000000"/>
          <w:sz w:val="28"/>
        </w:rPr>
        <w:t>
      процесс 3 – направление запроса через ШЭП в государственную базу данных физических лиц/государственную базу данных юридических лиц (далее - ГБД ФЛ/ГБД ЮЛ) о данных услугополучателя, а также в Единую нотариальную информационную систему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процесс 4 – формирование сообщения о невозможности получения данных в связи с отсутствием данных услугополучателя в ГБД ФЛ/ГБД ЮЛ и данных доверенности в ЕНИС;</w:t>
      </w:r>
    </w:p>
    <w:p>
      <w:pPr>
        <w:spacing w:after="0"/>
        <w:ind w:left="0"/>
        <w:jc w:val="both"/>
      </w:pPr>
      <w:r>
        <w:rPr>
          <w:rFonts w:ascii="Times New Roman"/>
          <w:b w:val="false"/>
          <w:i w:val="false"/>
          <w:color w:val="000000"/>
          <w:sz w:val="28"/>
        </w:rPr>
        <w:t>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процесс 6 – направление электронного документа (запроса услугополучателя), удостоверенного (подписанного) ЭЦП оператора Государственной корпорации, через ШЭП в АРМ регионального шлюза "электронного правительства" (далее – РШЭП), либо направление пакета документов услугодателю в бумажном виде через курьерскую связь;</w:t>
      </w:r>
    </w:p>
    <w:p>
      <w:pPr>
        <w:spacing w:after="0"/>
        <w:ind w:left="0"/>
        <w:jc w:val="both"/>
      </w:pPr>
      <w:r>
        <w:rPr>
          <w:rFonts w:ascii="Times New Roman"/>
          <w:b w:val="false"/>
          <w:i w:val="false"/>
          <w:color w:val="000000"/>
          <w:sz w:val="28"/>
        </w:rPr>
        <w:t>
      процесс 7 – регистрация электронного документа в АРМ услугодателя;</w:t>
      </w:r>
    </w:p>
    <w:p>
      <w:pPr>
        <w:spacing w:after="0"/>
        <w:ind w:left="0"/>
        <w:jc w:val="both"/>
      </w:pPr>
      <w:r>
        <w:rPr>
          <w:rFonts w:ascii="Times New Roman"/>
          <w:b w:val="false"/>
          <w:i w:val="false"/>
          <w:color w:val="000000"/>
          <w:sz w:val="28"/>
        </w:rPr>
        <w:t xml:space="preserve">
      условие 2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являющиеся основанием для оказания государственной услуги;</w:t>
      </w:r>
    </w:p>
    <w:p>
      <w:pPr>
        <w:spacing w:after="0"/>
        <w:ind w:left="0"/>
        <w:jc w:val="both"/>
      </w:pPr>
      <w:r>
        <w:rPr>
          <w:rFonts w:ascii="Times New Roman"/>
          <w:b w:val="false"/>
          <w:i w:val="false"/>
          <w:color w:val="000000"/>
          <w:sz w:val="28"/>
        </w:rPr>
        <w:t>
      процесс 8 – формирование сообщения об отказе в запрашиваемой государственной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процесс 9 – получение услугополучателем через оператора Государственной корпорации результата государственной услуги (архивной справки).</w:t>
      </w:r>
    </w:p>
    <w:p>
      <w:pPr>
        <w:spacing w:after="0"/>
        <w:ind w:left="0"/>
        <w:jc w:val="both"/>
      </w:pPr>
      <w:r>
        <w:rPr>
          <w:rFonts w:ascii="Times New Roman"/>
          <w:b w:val="false"/>
          <w:i w:val="false"/>
          <w:color w:val="000000"/>
          <w:sz w:val="28"/>
        </w:rPr>
        <w:t xml:space="preserve">
      Пошаговые действия и решения услугодателя при оказании государственной услуги через Государственную корпорацию, приведены в диаграмме № 2 функционального взаимодействия при оказании государственной услуги через Государственную корпорацию,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индивидуальных идентификационных или бизнес-идентификационных номеров (далее – ИИН/БИН) и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ввод услугополучателем ИИН/БИН и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пароля;</w:t>
      </w:r>
    </w:p>
    <w:p>
      <w:pPr>
        <w:spacing w:after="0"/>
        <w:ind w:left="0"/>
        <w:jc w:val="both"/>
      </w:pPr>
      <w:r>
        <w:rPr>
          <w:rFonts w:ascii="Times New Roman"/>
          <w:b w:val="false"/>
          <w:i w:val="false"/>
          <w:color w:val="000000"/>
          <w:sz w:val="28"/>
        </w:rPr>
        <w:t>
      процесс 2 – формирование на портале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государственной услуги, указанной в настоящем Регламенте,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 к форме запроса необходимых электронных копий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государственной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удостоверение (подписание) запроса для оказания государственной услуги посредством ЭЦП услугополучателя и направление электронного документа (запроса) через ШЭП в АРМ услугодателя для обработки услугодателем;</w:t>
      </w:r>
    </w:p>
    <w:p>
      <w:pPr>
        <w:spacing w:after="0"/>
        <w:ind w:left="0"/>
        <w:jc w:val="both"/>
      </w:pPr>
      <w:r>
        <w:rPr>
          <w:rFonts w:ascii="Times New Roman"/>
          <w:b w:val="false"/>
          <w:i w:val="false"/>
          <w:color w:val="000000"/>
          <w:sz w:val="28"/>
        </w:rPr>
        <w:t>
      процесс 6 – регистрация электронного документа в АРМ услугодателя;</w:t>
      </w:r>
    </w:p>
    <w:p>
      <w:pPr>
        <w:spacing w:after="0"/>
        <w:ind w:left="0"/>
        <w:jc w:val="both"/>
      </w:pPr>
      <w:r>
        <w:rPr>
          <w:rFonts w:ascii="Times New Roman"/>
          <w:b w:val="false"/>
          <w:i w:val="false"/>
          <w:color w:val="000000"/>
          <w:sz w:val="28"/>
        </w:rPr>
        <w:t xml:space="preserve">
      условие 3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являющиеся основанием для оказания государственной услуги;</w:t>
      </w:r>
    </w:p>
    <w:p>
      <w:pPr>
        <w:spacing w:after="0"/>
        <w:ind w:left="0"/>
        <w:jc w:val="both"/>
      </w:pPr>
      <w:r>
        <w:rPr>
          <w:rFonts w:ascii="Times New Roman"/>
          <w:b w:val="false"/>
          <w:i w:val="false"/>
          <w:color w:val="000000"/>
          <w:sz w:val="28"/>
        </w:rPr>
        <w:t>
      процесс 7 – формирование сообщения об отказе в запрашиваемой государственной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процесс 8 – направление в "личный кабинет" уведомления с указанием даты, времени и места получения результата государственной услуги.</w:t>
      </w:r>
    </w:p>
    <w:p>
      <w:pPr>
        <w:spacing w:after="0"/>
        <w:ind w:left="0"/>
        <w:jc w:val="both"/>
      </w:pPr>
      <w:r>
        <w:rPr>
          <w:rFonts w:ascii="Times New Roman"/>
          <w:b w:val="false"/>
          <w:i w:val="false"/>
          <w:color w:val="000000"/>
          <w:sz w:val="28"/>
        </w:rPr>
        <w:t xml:space="preserve">
      Пошаговые действия и решения при обращении услугополучателя через портал, приведены в диаграмме № 3 функционального взаимодействия при оказании государственной услуги через портал,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"Правительство для граждан" и порядка использования информационных систем в процессе оказания государственной услуги отражены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p>
        </w:tc>
      </w:tr>
    </w:tbl>
    <w:p>
      <w:pPr>
        <w:spacing w:after="0"/>
        <w:ind w:left="0"/>
        <w:jc w:val="left"/>
      </w:pPr>
      <w:r>
        <w:rPr>
          <w:rFonts w:ascii="Times New Roman"/>
          <w:b/>
          <w:i w:val="false"/>
          <w:color w:val="000000"/>
        </w:rPr>
        <w:t xml:space="preserve"> Диаграмма № 1 функционального взаимодействия при оказании</w:t>
      </w:r>
      <w:r>
        <w:br/>
      </w:r>
      <w:r>
        <w:rPr>
          <w:rFonts w:ascii="Times New Roman"/>
          <w:b/>
          <w:i w:val="false"/>
          <w:color w:val="000000"/>
        </w:rPr>
        <w:t xml:space="preserve">государственной услуги через услугодателя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p>
    <w:bookmarkStart w:name="z7" w:id="4"/>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государственной услуги через Государственную корпорацию</w:t>
      </w:r>
      <w:r>
        <w:br/>
      </w:r>
      <w:r>
        <w:rPr>
          <w:rFonts w:ascii="Times New Roman"/>
          <w:b/>
          <w:i w:val="false"/>
          <w:color w:val="000000"/>
        </w:rPr>
        <w:t xml:space="preserve">"Правительство для граждан" </w:t>
      </w:r>
    </w:p>
    <w:bookmarkEnd w:id="4"/>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8" w:id="5"/>
    <w:p>
      <w:pPr>
        <w:spacing w:after="0"/>
        <w:ind w:left="0"/>
        <w:jc w:val="left"/>
      </w:pPr>
      <w:r>
        <w:rPr>
          <w:rFonts w:ascii="Times New Roman"/>
          <w:b/>
          <w:i w:val="false"/>
          <w:color w:val="000000"/>
        </w:rPr>
        <w:t xml:space="preserve"> Диаграмма № 3 функционального взаимодействия при оказании</w:t>
      </w:r>
      <w:r>
        <w:br/>
      </w:r>
      <w:r>
        <w:rPr>
          <w:rFonts w:ascii="Times New Roman"/>
          <w:b/>
          <w:i w:val="false"/>
          <w:color w:val="000000"/>
        </w:rPr>
        <w:t>государственной услуги через веб-портал "электронного правительства"</w:t>
      </w:r>
    </w:p>
    <w:bookmarkEnd w:id="5"/>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архивных справок"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78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