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38bc" w14:textId="4503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Алматы от 23 июня 1998 года "О демонополизации городского пассажирского транспорта общего пользования и формирования рынка транспортных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ХVII сессии маслихата города Алматы VI-го созыва от 29 июня 2017 года № 123. Зарегистрировано Департаментом юстиции города Алматы 12 июля 2017 года № 1391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Правилами проведения правового 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2016 года № 486, маслихат города Алматы VI-го созыва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23 июня 1998 года "О демонополизации городского пассажирского транспорта общего пользования и формирования рынка транспортных услуг" (зарегистрировано в Реестре государственной регистрации нормативных правовых актов 03 августа 1998 года за № 21).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ХVIІ-й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