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66611" w14:textId="3d66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Алматы от 20 января 2016 года № 1/20 "Об утверждении регламента государственной услуги "Назначение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22 июня 2017 года № 2/226. Зарегистрировано Департаментом юстиции города Алматы 5 июля 2017 года № 1390. Утратило силу постановлением акимата города Алматы от 20 октября 2020 года № 4/438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/>
          <w:color w:val="000000"/>
          <w:sz w:val="28"/>
        </w:rPr>
        <w:t xml:space="preserve"> акимата города Алматы от 20.10.2020 № 4/438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20 января 2016 года № 1/20 "Об утверждении регламента государственной услуги "Назначение жилищной помощи" (зарегистрированное в Реестре государственной регистрации нормативных правовых актов за № 1254, опубликованное 20 февраля 2016 года в газетах "Алматы ақшамы" и "Вечерний Алматы") следующее изменение: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"Назначение жилищной помощи",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занятости и социальных программ города Алматы обеспечить государственную регистрацию настоящего постановления в органах юстиции с последующим опубликованием в официальных периодических печатных изданиях, а также в Эталонном контрольном банке нормативных правовых актов Республики Казахстан и на официальном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Р. Тауфикова.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2017 года № 2/226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2016 года № 1/20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"Назначение жилищной помощи" 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"Назначение жилищной помощи" (далее – Регламент) разработан в соответствии со стандартом государственной услуги "Назначение жилищной помощи",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"Назначение жилищной помощи" (далее – государственная услуга) оказывается районными отделами Управления занятости и социальных программ города Алматы (далее – услугодатель) по месту жительства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-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уведомление о назначении жилищной помощи (далее – уведомление).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бесплатно физическим лицам – (далее – услугополучатель).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получение от услугополучателя заявления или электронного запроса, а также необходимых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 (далее – ЭЦП).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ответственный специалист услугодателя в течение 20 (двадцати) минут регистрирует полученные документы из Государственной корпорации или портала и направляет на резолюцию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руководитель услугодателя в течение 30 (тридцати) минут ознакамливается с входящими документами и определяет ответственного специалиста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– ответственный специалист услугодателя в течение 2 (двух) дней передает их на комиссию;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комиссия в течение 6 (шести) дней принимает решение о назначении (отказе в назначении) жилищной помощи и направляет ответственному специалисту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ответственный специалист услугодателя в течение 1 (одного) дня готовит уведомление о назначении (отказе в назначении) жилищной помощи и направляет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– специалист Государственной корпорации в течение 15 (пятнадцати) минут выдает уведомление о назначении или об отказе в назначении жилищной помощи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со дня сдачи пакета документов в Государственную корпорацию, при обращении на портал – 10 (десять)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и передача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специалиста услугодателя и направление документов для оказания государственной услуги ответственному специалисту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передача для принятия решения в комиссию;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решения о назначении (отказе в назначении)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уведомления о назначении или об отказе в назначении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в Государственную корпорацию для выдачи уведомления о назначении или об отказе в назначении жилищной помощи, либо в "личный кабинет" услугополучателя.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услугодателя, участвующих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в течение 20 (двадцати) минут регистрирует полученные документы из Государственной корпорации или портала и направляет на резолюцию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30 (тридцати) минут ознакамливается с входящими документами и определяет ответственного специалиста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специалист услугодателя в течение 2 (двух) дней передает их на комиссию;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в течение 6 (шести) дней принимает решение о назначении (отказе в назначении) жилищной помощи и направляет ответственному специалисту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услугодателя в течение 1 (одного) дня готовит уведомление о назначении (отказе в назначении) жилищной помощи и направляет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Государственной корпорации в течение 15 (пятнадцати) минут выдает уведомление о назначении или об отказе в назначении жилищной помощи услугополучателю.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Государственную корпорацию,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подает заявление и необходимые документы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Государственную корпорацию, специалист Государственной корпорации в течение 15 (пятнадцати) минут принимает документы и направляет в накопительный отдел Государственной корпорации для передачи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услугодателя в течение 20 (двадцати) минут регистрирует полученные документы из Государственной корпорации и направляет на резолюцию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в течение 30 (тридцати) минут ознакамливается с входящими документами и определяет ответственного специалиста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специалист услугодателя в течение 2 (двух) дней передает их на комиссию;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 в течение 6 (шести) дней принимает решение о назначении (отказе в назначении) жилищной помощи и направляет ответственному специалисту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услугодателя в течение 1 (одного) дня готовит уведомление о назначении (отказе в назначении) жилищной помощи и направляет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 Государственной корпорации в течение 15 (пятнадцати) минут выдает уведомление о назначении или об отказе в назначении жилищной помощи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Сведения о документах, удостоверяющих личность услугополучателя, о зарегистрированных правах на жилище, адресная справка, справка услугополучателя о доходах получаемых социальными выплатами, от предпринимательской и других видов деятельности, в виде алиментов на детей и других иждивенцев, документ, подтверждающий статус безработного гражданина предоставляются услугодателю из соответствующих государственных информационных систем через шлюз "электронного правительства".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по форме, представленной Государственной корпорацией, если иное не предусмотрено законами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регистрации услугополучателя в порядке электронной очереди, без предварительной записи и ускоренного обслуживания, при желании услугополучателя, возможно "бронирование" электронной очереди посредством портала.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- ИИН), а также пароля (осуществляется для незарегистрированного услугополучателя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электронного правительства в информационной системе "Е-собес"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3 -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основаниям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7 - получение услугополучателем результата услуги (уведомление в форме электронного документа) сформированного порталом.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государственной услуги направляется в "личный кабинет" услугополучателя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в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обращения через портал услугополучателю в "личный кабинет" направляется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портале результат оказания государственной услуги направляется в "личный кабинет" услугополучателя в форме электронного документа, подписанного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Услугополучателям, имеющим нарушение здоровья со стойким расстройством функций организма, ограничивающим его жизнедеятельность, в случае необходимости,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 – центр 1414, 8 800 080 7777.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 по вопросам оказания государственной услуги, а также единого контакт-центра по вопросам оказания государственных услуг.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279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