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2a32" w14:textId="59a2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13 июля 2015 года № 3/436 "Об утверждении регламента государственной услуги "Учет иностранных периодических печатных изданий, распространяемых на территории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июня 2017 года № 2/222. Зарегистрировано Департаментом юстиции города Алматы 3 июля 2017 года № 1386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13 июля 2015 года № 3/436 "Об утверждении регламента государственной услуги "Учет иностранных периодических печатных изданий, распространяемых на территории города Алматы" (зарегистрированное в Реестре государственной регистрации нормативных правовых актов за № 1192, опубликованное 22 августа 2015 года в газетах "Алматы ақшамы" и "Вечерний Алматы").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Коммунальному государственному учреждению "Управление внутренней политики города Алматы"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эталонном контрольном банке нормативно-правовых актов Республики Казахстан и на официальном интернет-ресурсе акимата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