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56e6" w14:textId="5495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15 апреля 2014 года № 2/249 "Об утверждении Положения коммунального государственного учреждения "Управление занятости и социальных программ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июня 2017 года № 2/199. Зарегистрировано Департаментом юстиции города Алматы 20 июня 2017 года № 1382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города Алматы от 15 апреля 2014 года № 2/249 "Об утверждении Положения коммунального государственного учреждения "Управление занятости и социальных программ города Алматы" (зарегистрированное в Реестре государственной регистрации нормативных правовых актов за № 1040, опубликованное в газетах "Алматы ақшамы" от 17 мая 2014 года и "Вечерний Алматы" от 15 мая 2014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занятости и социальных программ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