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cc21" w14:textId="727c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14 ноября 2011 года № 4/975 "Об утверждении Правил организации платных автостоянок (автопарковок)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6 июня 2017 года № 2/194. Зарегистрировано Департаментом юстиции города Алматы 15 июня 2017 года № 1381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 года "О местном государственном управлении и самоуправлении в Республике Казахстан",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14 ноября 2011года № 4/975 "Об утверждении Правил организации платных автостоянок (автопарковок) города Алматы" (зарегистрировано в Реестре государственной регистрации нормативных правовых актов за № 906, опубликовано 15 декабря 2011 года в газете "Алматы ақшамы" и 20 декабря 2011 года в газете "Вечерний Алматы")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платных автостоянок (автопарковок) города Алматы,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11)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"11) уполномоченный орган – Управление пассажирского транспорта и автомобильных дорог города Алматы.";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 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"4) организацию коммунальных автостоянок (автопарковок) и разработку схем их размещения в соответствии с правилами дорожного движения по согласованию с Управлением административной полиции Департамента внутренних дел города Алматы и иными государственными органами;".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Коммунальному государственному учреждению "Управление пассажирского транспорта и автомобильных дорог города Алматы" в установленном законодательством Республики Казахстан порядке обеспечить государственную регистрацию настоящего постановления в органах юстиции, последующее официальное опубликование в периодических печатных изданиях, в Эталонном контрольном банке нормативных правовых актов Республики Казахстан и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Контроль за исполнением настоящего постановления возложить на заместителя акима города Алматы Р. Тауфикова.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Настоящее постановление "О внесении изменений в постановление акимата города Алматы от 14 ноября 2011 года № 4/975 "Об утверждении Правил организации платных автостоянок (автопарковок) города Алматы"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