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0de3" w14:textId="ba00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сообщений, подлежащих субсидированию в городе Алматы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маслихата города Алматы VI-го созыва от 24 мая 2017 года № 102. Зарегистрировано Департаментом юстиции города Алматы 09 июня 2017 года № 1379. Утратило силу решением маслихата города Алматы от 6 октября 2017 года №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ХХII сессии маслихата города Алматы VI созыва от 06.10.2017 № 159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пассажиров", в целях обеспечения доступного уровня тарифов и возможности свободного передвижения населения на городских и пригородных сообщениях, маслихат города Aлматы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автомобильных сообщений, подлежащих субсидированию в городе Алматы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председателя постоянной комиссии по </w:t>
      </w:r>
      <w:r>
        <w:rPr>
          <w:rFonts w:ascii="Times New Roman"/>
          <w:b/>
          <w:i w:val="false"/>
          <w:color w:val="000000"/>
          <w:sz w:val="28"/>
        </w:rPr>
        <w:t>вопросам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труда,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Р. Бадаеву и заместителя акима города Алматы Р. Тауфикова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сообщений, подлежащих</w:t>
      </w:r>
      <w:r>
        <w:br/>
      </w:r>
      <w:r>
        <w:rPr>
          <w:rFonts w:ascii="Times New Roman"/>
          <w:b/>
          <w:i w:val="false"/>
          <w:color w:val="000000"/>
        </w:rPr>
        <w:t>субсидированию в городе Алматы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11"/>
        <w:gridCol w:w="384"/>
        <w:gridCol w:w="3665"/>
        <w:gridCol w:w="590"/>
        <w:gridCol w:w="508"/>
        <w:gridCol w:w="1317"/>
        <w:gridCol w:w="1317"/>
        <w:gridCol w:w="1317"/>
        <w:gridCol w:w="131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маршрута)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 расчета тарифов на оказание услуг по перевозке пассажиров и багажа по регулярным маршрутам, утвержденного приказом Министра транспорта и коммуникаций Республики Казахстан от 13 октября 2011 года № 614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Карагайлы – Барыс (№14)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73 113 150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73 113 150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73 113 150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219 339 450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Алатау - Алтын орда (№15)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86 940 810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86 940 810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86 940 810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260 822 430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Станиславского - Кок Тобе (№21)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22 075 200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22 075 200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22 075 200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66 225 600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Таужолы-рынок Барлык (№26)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22 766 218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22 766 218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22 766 218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68 298 654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2-4 - ГЭС 2(№28)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64 546 600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64 546 600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64 546 600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193 639 800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 фараби - дачи Ремизовка (№68)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44 485 470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44 485 470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44 485 470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133 456 410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Мост – послҰлок Юбилейный (№107)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31 426 631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31 426 631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31 426 631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Алма-Арасан – Школа № 190 (№108)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20 579 962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20 579 962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20 579 962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61 739 886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Калдаякова Жибек жолы - Кок Тобе (№111)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29 931 825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29 931 825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29 931 825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89 795 475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Сулусай - Жибек жолы (№101)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42 934 293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42 934 293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42 934 293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128 802 879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 - улица Жубанова (№125)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144 272 273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144 272 273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144 272 273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432 816 819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Макатаева – Гончарова (№40)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335,88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60 707 530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60 707 530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60 707 530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182 122 590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