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f5c" w14:textId="14b5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пассажирских пригородных сообщений города Алматы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VI-го созыва от 24 мая 2017 года № 101. Зарегистрировано Департаментом юстиции города Алматы 09 июня 2017 года № 1378.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 пункта 3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транспорте", в целях обеспечения доступного уровня тарифов и возможности свободного передвижения населения на пригородных сообщениях,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 социально значимых пассажирских пригородных сообщений города Алматы в области железнодорожного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решения возложить на председателя постоянной комиссии по </w:t>
      </w:r>
      <w:r>
        <w:rPr>
          <w:rFonts w:ascii="Times New Roman"/>
          <w:b/>
          <w:i w:val="false"/>
          <w:color w:val="000000"/>
          <w:sz w:val="28"/>
        </w:rPr>
        <w:t>вопросам труда, занятости и развитию транспорта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Р. Бадаевой и заместителя акима города Алматы Р. Тауфикова.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XVI - 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 - 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пригородных сообщений города</w:t>
      </w:r>
      <w:r>
        <w:br/>
      </w:r>
      <w:r>
        <w:rPr>
          <w:rFonts w:ascii="Times New Roman"/>
          <w:b/>
          <w:i w:val="false"/>
          <w:color w:val="000000"/>
        </w:rPr>
        <w:t xml:space="preserve">Алматы в области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01.12.2023 № 69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Пригородные сообщения: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бек – Алматы 2 – Казыбек 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 – Капшагай – Алматы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