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c03" w14:textId="3a6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чреждения "Ревизионная комиссия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коммунального государственного учреждения "Ревизионная комиссии по городу Алматы" от 23 мая 2017 года № 6. Зарегистрировано Департаментом юстиции города Алматы 08 июня 2017 года № 1377. Утратило силу постановлением коммунального государственного учреждения "Ревизионная комиссии по городу Алматы" от 26 марта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коммунального государственного учреждения "Ревизионная комиссии по городу Алматы" от 26.03.2018 года № 2 (вводится в действие по истечении десяти календарных дней после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служащих", Ревизионная комиссия по городу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приложения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учреждения "Ревизионная комиссия по городу Алматы".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отделу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Ревизионной комиссии Шондыбасова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6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Ревизионной комиссии по городу Алматы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(далее – Методика) оценки деятельности административных государственных служащих корпуса "Б" Ревизионной комиссии по городу Алматы (далее – Ревизионная комиссия)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Ревизионной комиссии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приказом Председателя Ревизионной комиссии, создается Комиссия по оценке, рабочим органом которой является отдел службы по управлению персоналом (кадровая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на основании приказа Председателя Ревизионной комиссии путем внесения изменения в приказ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службы по управлению персоналом (кадровая служба). Секретарь Комиссии по оценке не принимает участие в голосовании.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по управлению персоналом (кадровая служба)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по управлению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по пятиуровневой шкале в порядке возрастания объема и сложности осуществляемой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Ревизионной комиссии,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службы по управлению персоналом (кадровая служба)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службы по управлению персоналом (кадровая служба)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службы по управлению персоналом (кадровая служба)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службы по управлению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службы по управлению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службы по управлению персоналом (кадровая служба)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службы по управлению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по управлению персоналом (кадровая служба)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по управлению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службы по управлению персоналом (кадровая служба)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по управлению персоналом (кадровая служба).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Департаменте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делам государственной службы и противодействию коррупции по городу Алматы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Ревизионной комиссии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Информация о принятом решении представляется Ревизионной комиссией в течение двух недель в Департамент по делам государственной службы и противодействию коррупции по городу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городу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городу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7"/>
        <w:gridCol w:w="6563"/>
      </w:tblGrid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_______________________подпись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городу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городу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