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b6b" w14:textId="bec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VI созыва от 24 мая 2017 года N 99. Зарегистрировано в Департаменте юстиции города Алматы 30 мая 2017 года за N 1376.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 изменениями, внесенными решением внеочередной XIV-й сессии маслихата города Алматы VI-го созыва от 3 марта 2017 года № 78 "О внесении изменений в решение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1349, опубликовано 16 марта 2017 года в газете "Алматы ақшамы" № 32-33 и 16 марта 2017 года в газете "Вечерний Алматы" № 32),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"484 733 965,3" заменить цифрами "504 853 835,3";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"352 455 986" заменить цифрами "360 000 000";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"30 989 646,3" заменить цифрами "40 089 646,3";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"4 864 144" заменить цифрами "8 340 000".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"487 195 367,2" заменить цифрами "502 584 881,2".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"14 288 097,2" заменить цифрами "27 251 423,2";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"14 288 097,2" заменить цифрами "27 413 277,2".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"-29 050 570,1" заменить цифрами "-37 283 540,1".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"29 050 570,1" заменить цифрами "37 283 540,1".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"5 026 503" заменить цифрами "5 515 658";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"20 647 732" заменить цифрами "22 349 354";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"103 904 287" заменить цифрами "103 867 199";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"52 655 809" заменить цифрами "51 093 831";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"16 734 588" заменить цифрами "18 158 700";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"58 637 520" заменить цифрами "77 819 406";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"23 979 565" заменить цифрами "24 856 589";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"15 312 993" заменить цифрами "15 297 711";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"19 042 060,9" заменить цифрами "21 371 628,9";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"2 174 847" заменить цифрами "2 207 136";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"49 817 613" заменить цифрами "42 140 671";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"25 224 997,2" заменить цифрами "36 991 522,2".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504 853 835,3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8 308 207,6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