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1368" w14:textId="e7213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города Алматы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апреля 2017 года № 2/121. Зарегистрировано Департаментом юстиции города Алматы 16 мая 2017 года № 1374.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7-1)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дошкольных организациях города Алматы на 2017 год, согласно приложению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 бюджетных программ произвести возмещение затрат соответствующих организаций образования в пределах утвержденных планов финансирования на 2017 год. 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февраля 2016 года № 1/42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города Алматы" (зарегистрированное в реестре государственной регистрации нормативных правовых актов за № 1255, опубликованное 5 марта 2016 года в газетах "Вечерний Алматы", "Алматы ақшамы").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на интернет ресурсе акимата города Алматы, а также в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А. Кырыкбаева.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дошкольных организациях города Алматы на 2017 год"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 2/121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</w:t>
      </w:r>
      <w:r>
        <w:br/>
      </w:r>
      <w:r>
        <w:rPr>
          <w:rFonts w:ascii="Times New Roman"/>
          <w:b/>
          <w:i w:val="false"/>
          <w:color w:val="000000"/>
        </w:rPr>
        <w:t>обучение, размер подушевого финансирования и родительской платы в</w:t>
      </w:r>
      <w:r>
        <w:br/>
      </w:r>
      <w:r>
        <w:rPr>
          <w:rFonts w:ascii="Times New Roman"/>
          <w:b/>
          <w:i w:val="false"/>
          <w:color w:val="000000"/>
        </w:rPr>
        <w:t>дошкольных организациях города Алматы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дошкольной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(количество детей)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Размер подушевого финансирования на одного воспитанника в месяц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на одного воспитанника в год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на одного ребенка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Алатауского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31"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168"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"Еламан-2020"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"АльДамиРам"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"Шанырак-2006" Детский сад "Нур 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"Сокровища Турана" Детский сад "Ашамай"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"Kinder Ville"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"Белый лебедь" Детский сад "АҚҚУ"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"Күнбағыс-К"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"Baby Center"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"Шалқар Алматы бөбекжай-балабақшасы"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"Бакуня"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"Бала-Бақша "Айша"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"Инновационный детский сад "Алиша-А"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"Совенок"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"Абиров"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"Балабақша "Күн шуақ"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"Бала 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"Бала-бақша Көркем"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"Арша" балабақшасы"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Родничок"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"Баурай"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"DAXX GROUP" Детский сад "Sanya"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Балдаурен"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"Умай 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"HDM &amp;Company" Детский сад "Балдырған"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"Тоғжан 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Сәт1"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"Әдемі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 Сұңқар-1"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"АЙЖАН-ЫРЫС"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"Ару-Ай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развития "Алгабас"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"і. Сәби"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"ТОХА 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"Еркемай"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"Жеті бата"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ответственностью"Айша" Детский сад "Алинур"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"Айша" Детский сад "Антошка"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"Erketai"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"Имран-компани"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Tuyak"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"Алпамыс 2010"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"ДИА.KZ" Детский сад "Ботақан"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дошкольного развития "Алгабас-2"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"Нұрбеков и 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"Нұр Бөбегі" балабақшасы"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"Адилек балабақша"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ответственностью"Айжан-Ырыс"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"Ибосик"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"Азя"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"Жанибек-Молдир"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78"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95"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120"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150"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"Ясли-сад№ 153"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Предшкольные группы неполного дня пребывания при коммунальном государственном казенном предприятии "Ясли-сад № 164"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Предшкольные группы неполного дня пребывания при коммунальном государственном казенном предприятии "Ясли-сад № 165"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Алмалинского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182"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"Достар"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"Балбөбек"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Международной Академии Бизнеса"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"Фирма "КАЗЖОЛ-СЕРВИС"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"Теремок"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"АА-SUN" детский сад "Айналайын"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"Асыл Мұра"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государственномкоммунальном казенном предприятии "Ясли-сад № 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государственномкоммунальном казенном предприятии "Ясли-сад № 18"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государственномкоммунальном казенном предприятии "Ясли-сад № 74"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государственномкоммунальном казенном предприятии "Ясли-сад № 93"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Ауэзовского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29"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косударственное казенное предприятие "Ясли-сад № 136"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138"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№158"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"СКАЗКА"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"Дастүр"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"Детство Тур 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"Мегаполис детства"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"Еркежан" бала бақшасы"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"Капельки счастья"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"Актыным"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развития личности "Теремок"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"Дошкольный мини – центр раннего развития "Лучик"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"Веби Лэнд"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"Балалар Әлемінде"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"РАДУГА-Land"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"Ак ниет"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"Kids Club-Детский клуб"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"Учебно-воспитательный комплекс "Айналайын" ясли-сад многопрофильная гимназия"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ответственностью"Қонжық"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"Отчет Companykz"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"ПК Траверс" детский сад "Байтерек"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"Отчет Company kz"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"Байтемировы" Детский сад "Алтын бесік"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"Дәстүр"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"Бал-Айша" Детский сад "Ақбөпе"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"iBala"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"Айнур-86"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"Детсад Аладдин"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"Дамодара"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"Ай-бала"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"Зайка"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"ЗАЙКА ФИЛИАЛ"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"Салима-ДК Колибри"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 Детский сад "Қарлығаш"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Учебно воспитательный центр "Алтын балапан"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"Baby stars"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"Р-Мұрагер"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"AK Sauleti" детский сад "Нұр-Сәби"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"ДиДи2016"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"Хотейка"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 Ниет"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"АйДиНур"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"Қонжықтар"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"ТОЦ Өнер"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Инсар-Детский сад "Ар-Дана"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34"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56"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138"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146"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Бостандыкского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72"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89"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"Лидер"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"Мидас"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и образовательный центр "Хоттабыч"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"Элко"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"Жулдызды балалар"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"Айтек-ITEC" Детский сад "SmART Kids"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"Нурай Лимитед"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"Болашақ ғалым"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 сад "Бала Қыран"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"Алые Паруса"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"Аружан Land"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"Карлығаш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"Р-Мұрагер"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79"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80"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82"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85"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Жетысуского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17" Управления образования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98"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"Happy Land"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"Ай-лау"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на Джангильдина"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"Центр Белый Лебедь"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"Образовательный центр "Альтаир"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2013"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дошкольного образования "Еламан-2020"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детского развития "Имран-Ю"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ответственностью"Мадина 27"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Родничок-2"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"Джумагул"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"Тедди"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98"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104"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Медеуского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5"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96"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105"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106"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109"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110"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112"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114"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116"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125"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126"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141"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156"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157"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"Ясли-сад № 166"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"Жануя"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"Айгерим"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"Жасдимейр"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"Baby town"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образовательное учреждение "SOS Детская деревня Алматы"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"Частная школа "Сенім" с непрерывным циклом обучения"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"Нур-Айбек"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 детского развития "Раяна"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"Академи 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Baby Hyp"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бүлдіршін"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"ФЕЯ"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"АЛИШИЯ" Детский сад "Еркетай"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"Эльсана"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"Айбар Жұлдыз"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"Baby town"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"Нұр-Сәби"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"Сулу-Жан ЛТД"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"Дошкольный учебно-воспитательный центр "Гармония"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"Жасдимейр"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 Ел"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"NZ-Partnership"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"ALZHAN" Детский сад "Lucky kids"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"Апельсин"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"Центр дошкольного образования "Айголек"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"Балбөбек-тәрбие танымдық орталығы"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"Аrt-Lotos"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"Аrt-Lotos" Детский сад "Лучик"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166"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Турксибского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59"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65"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73"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86"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119"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127"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131"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147"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149"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"Голубой парус"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"Средняя специализированная школа "Болашақ"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"Страна Детства"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"Небесная радуга"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"Гуселки"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"Маленкие звездочки"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Радость детства"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Детский сад "Карусель"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ясли-сад "СЫМБАТ"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"Апельсин"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"Жансая-Сәт"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"БТК-Групп"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"Мадина 27"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"Болашак 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"Балашым"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"Карамелька плюс"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балалар"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"Escape"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ответственностью"ALMASADAM"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"Тимошка"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"Happy Baby"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"НУРЛИК"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Детский сад "Карусель"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N&amp;N"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"ZauSam Commerce"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"Алтын-Бала &amp;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"Сказка леса"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"ШамШер"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32"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65"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73"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86"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118"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119"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121"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Предшкольные группы неполного дня пребывания при государственном коммунальном казенном предприятии "Ясли-сад № 127" Управления образования города Алматы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131"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147"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149"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167"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173"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180"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коммунальном государственном казенном предприятии "Ясли-сад № 185"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 - Аппарат акима Наурызбайского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45"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№172"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"Көлбастау сервис"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Апельсин"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центр" "Ақбота"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"АЙЖАН-ЫРЫС"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сад-ясли Талшын"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"Ерсинтай"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"Ботакөз 2050"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образования "Воспитательно-образовательный центр "Ақбота"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 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"Шарыкта"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"Детский сад Тамирис"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Жаннур"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"Частный детский сад "АЯНАТ"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ответственностью"СаКуРа Коктем"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"АВС childcare"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ALATAU"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 шак"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клуб "Балдаурен"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"Нұр 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"MARY POPPINS"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"Бал-Дарын"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центр "Акбота" (Филиал) №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"Воспитательный центр "Акбота" (Филиал) №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"Бала 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"Дария Айша"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"АЙГОЛЕК-1"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"Камажай 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"Адият &amp; Аружан"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"Сарқыт-А"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"Батыр-Шифа"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"Акжол саяхат"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"Almaty Borte Group" детскийсад "Peekaboo"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"Айнаш Маулет" Детский сад "Асылым"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"Нурлы тан-1"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"Нурбала"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"Ак-Аянур"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172" Управления образования города Алматы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