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e574" w14:textId="bece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17 апреля 2017 года № 2/120. Зарегистрировано Департаментом юстиции города Алматы 28 апреля 2017 года № 1371. Утратило силу постановлением акимата города Алматы от 20 апреля 2022 года № 2/152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20.04.2022 № 2/152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без учета рабочих мест на тяжелых работах, работах с </w:t>
      </w:r>
      <w:r>
        <w:rPr>
          <w:rFonts w:ascii="Times New Roman"/>
          <w:b w:val="false"/>
          <w:i w:val="false"/>
          <w:color w:val="000000"/>
          <w:sz w:val="28"/>
        </w:rPr>
        <w:t>вредными, опасными условиями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организациях города Алматы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занятости и социальных программ города Алматы обеспечить государственную регистрацию настоящего постановления в органах юстиции с последующим опубликованием в официальных периодических изданиях, а также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Р. Тауфикова.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города Алматы "Об установлении квоты рабочих мест для трудоустройства инвалидов в городе Алматы"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