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d2a7" w14:textId="39bd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XII-й сессии маслихата города Алматы VI-го созыва от 9 декабря 2016 года № 66 "О бюджете города Алматы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ХIV сессии маслихата города Алматы VI-го созыва от 3 марта 2017 года № 78. Зарегистрировано в Департаменте юстиции города Алматы 13 марта 2017 года № 1349.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пункта 2,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внесении изменений и дополнений в Закон Республики Казахстан "О республиканском бюджете на 2017-2019 год", маслихат города Алматы VI-го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XII-й сессии маслихата города Алматы VI-го созыва от 9 декабря 2016 года № 66 "О бюджете города Алматы на 2017-2019 годы" (зарегистрировано в Реестре государственной регистрации нормативных правовых актов за № 1333, опубликовано 29 декабря 2016 года в газете "Алматы ақшамы" № 154-156 и 29 декабря 2016 года в газете "Вечерний Алматы" № 155-156), следующие изменения:</w:t>
      </w:r>
    </w:p>
    <w:bookmarkEnd w:id="0"/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"442 939 576" заменить цифрами "484 733 965,3";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"неналоговым поступлениям" цифры "1 205 750" заменить цифрами "30 989 646,3";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"поступлениям трансфертов" цифры "84 413 696" заменить цифрами "96 424 189".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"441 832 911" заменить цифрами "487 195 367,2".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"3 326 521" заменить "14 288 097,2" цифрами;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"3 326 521" заменить цифрами "14 288 097,2".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"-14 520 927" заменить цифрами "-29 050 570,1".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"14 520 927" заменить цифрами "29 050 570,1".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"4 939 140" заменить цифрами "5 026 503";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"4 138 492" заменить цифрами "5 551 065";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"20 310 852" заменить цифрами "20 647 732";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"95 119 766" заменить цифрами "103 904 287";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"44 215 175" заменить цифрами "52 655 809";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"12 948 260" заменить цифрами "16 734 588";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"47 770 290" заменить цифрами "58 637 520";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"23 158 381" заменить цифрами "23 979 565";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"8 410 667" заменить цифрами "15 312 993";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"16 677 535" заменить цифрами "19 042 060,9";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"2 169 347" заменить цифрами "2 174 847";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"47 611 594" заменить цифрами "49 817 613";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"22 465 534" заменить цифрами "25 224 997,2".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размещение настоящего решения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председателя постоянной комиссии по экономике и бюджету маслихата города Алматы С. Козлова и заместителя акима города Алматы А. Жунусову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XIV-й 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2017 года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66</w:t>
            </w:r>
          </w:p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484 733 965,3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352 455 986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платежи,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и(или)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30 989 646,3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(работ,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30 138 896,3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закрепленного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96 424 189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религий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уголовно-исполнительная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миграции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Всемирной зимней универсиады 2017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Международного комплекса лыжных трамплинов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реcпубликанского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6 384 230,6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архитектурно-строительного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 сейсмоусилением социально-культурных объектов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индустриально-инновационного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индустриально-инновационного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1 246 346,2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050570,1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XIV-й сессии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