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4cd7" w14:textId="1f24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2016 года № 45/15 "О бюджете Щербактинского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17 августа 2017 года № 82/24. Зарегистрировано Департаментом юстиции Павлодарской области 28 августа 2017 года № 5611. Утратило силу решением маслихата Щербактинского района Павлодарской области от 22 декабря 2017 года № 105/32 (вводится в действие с 1 января 2018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22.12.2017 № 105/32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2016 года № 45/15 "О бюджете Щербактинского района на 2017 - 2019 годы" (зарегистрированное в Реестре государственной регистрации нормативных правовых актов за № 5329, опубликованное 12 января 2017 года в районной газете "Маралды", 12 января 2017 года в районной газете "Трибуна")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"4040676" заменить цифрами "4041063";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"602559" заменить цифрами "607259";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"29379" заменить цифрами "14179";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"3374" заменить цифрами "4874";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"3405364" заменить цифрами "3414751";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"4081034" заменить цифрами "4081421";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82/24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843"/>
        <w:gridCol w:w="1145"/>
        <w:gridCol w:w="1296"/>
        <w:gridCol w:w="5672"/>
        <w:gridCol w:w="2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1793439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1697514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1644791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- 67747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82/24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2744"/>
        <w:gridCol w:w="6446"/>
      </w:tblGrid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Алексеевский сельский округ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