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402b" w14:textId="5584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23 декабря 2016 года № 45/15 "О бюджете Щербактинского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24 марта 2017 года № 62/19. Зарегистрировано Департаментом юстиции Павлодарской области 7 апреля 2017 года № 5448. Утратило силу решением маслихата Щербактинского района Павлодарской области от 22 декабря 2017 года № 105/32 (вводится в действие с 1 января 2018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Щербактинского района Павлодарской области от 22.12.2017 № 105/32 (вводится в действие с 01.01.2018).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"О местном государственном управлении и самоуправлении в Республике Казахстан",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23 декабря 2016 года № 45/15 "О бюджете Щербактинского района на 2017 – 2019 годы" (зарегистрированное в Реестре государственной регистрации нормативных правовых актов за № 5329, опубликованное 12 января 2017 года в районной газете "Маралды", 12 января 2017 года в районной газете "Трибуна")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"3990741" заменить цифрами "3989435";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"3368855" заменить цифрами "3367549";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"3990741" заменить цифрами "4029793";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"- 27389" заменить цифрами "- 67747";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"27389" заменить цифрами "67747";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Ибрагимова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2017 года № 62/19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843"/>
        <w:gridCol w:w="1145"/>
        <w:gridCol w:w="1296"/>
        <w:gridCol w:w="5672"/>
        <w:gridCol w:w="23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4029793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2358680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1783909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1685532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1637009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начального, основного среднего и общего среднего образования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236919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456302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407606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-67747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