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d7f7" w14:textId="536d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 марта 2017 года № 57/2. Зарегистрировано Департаментом юстиции Павлодарской области 5 апреля 2017 года № 5441. Утратило силу постановлением акимата Щербактинского района Павлодарской области от 25 июля 2018 года № 271/7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25.07.2018 № 271/7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22 февраля 2016 года № 32/2 "Об утверждении методики оценки деятельности административных государственных служащих корпуса "Б" исполнительных органов акимата Щербактинского района" (зарегистрировано в Реестре государственной регистрации нормативных правовых актов за № 4964, опубликованное 17 марта 2016 года в районных газетах "Маралды" и "Трибуна" № 11).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Щербактинского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Щербактинского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Щербактинского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Щербактинского района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аппарата акима Щербактинского района (далее - служба управления персоналом).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аппарата акима Щербактинского района (далее - отдел документационного обеспечения)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2"/>
        <w:gridCol w:w="6828"/>
      </w:tblGrid>
      <w:tr>
        <w:trPr>
          <w:trHeight w:val="30" w:hRule="atLeast"/>
        </w:trPr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