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d4b8" w14:textId="fa7d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Щербактинском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17 февраля 2017 года № 43/1. Зарегистрировано Департаментом юстиции Павлодарской области 9 марта 2017 года № 5398.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Щербактинском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Негманова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43/1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2017 год в Щербактинском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внесено изменение на русском языке, текст на казахском языке не меняется постановлением акимата Щербактинского района Павлодарской области от 02.08.2017 </w:t>
      </w:r>
      <w:r>
        <w:rPr>
          <w:rFonts w:ascii="Times New Roman"/>
          <w:b w:val="false"/>
          <w:i w:val="false"/>
          <w:color w:val="ff0000"/>
          <w:sz w:val="28"/>
        </w:rPr>
        <w:t>№ 238/6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"Ясли-сад "Айгөлек" аппарата акима села Шарбакты Щербактинского района, акимата Щербактинского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аппарата акима Алексеевского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аппарата акима Орловского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аппарата акима Александровского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- 5700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"Бүлдіршін" аппарата акима Шалдайского сельского округа Щербактинского района, акимата Щербактинского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"Арбигенская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"Богодаровская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"Галкинская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"Есильбайская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"Жана-аульская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"Жылыбулакская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"Заборовская основная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"Карабидайская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"Красиловская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"Малиновская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"Маралдинская начальная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"Назаровская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"Северная основная общеобразовательная школа" Щербактинского района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"Сосновская средняя общеобразовательная школа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"Хмельницкая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"Чигириновская средняя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с гимназическими классами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 2 Щербактинского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