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1ab" w14:textId="6d2e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февраля 2017 года № 53/17. Зарегистрировано Департаментом юстиции Павлодарской области 2 марта 2017 года № 5396.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изложен в новой редакции на казахском языке, текст на русском языке не меняется решением маслихата Щербактинского района Павлодарской области от 26.04.2017 </w:t>
      </w:r>
      <w:r>
        <w:rPr>
          <w:rFonts w:ascii="Times New Roman"/>
          <w:b w:val="false"/>
          <w:i w:val="false"/>
          <w:color w:val="000000"/>
          <w:sz w:val="28"/>
        </w:rPr>
        <w:t>№ 71/21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