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b715" w14:textId="7b6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селах Тимирязево, Белоусовка Белоусовского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Белоусовского селького округа Успенского района Павлодарской области от 28 сентября 2017 года № 4. Зарегистрировано Департаментом юстиции Павлодарской области 17 октября 2017 года № 5644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сел Белоусовка и Тимирязево Белоусовского сельского округа и на основании заключения областной ономастической комиссии от 30 мая 2017 года, аким Белоусовского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Белоусовка Белоусовского сельского округа Успенского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"Турксибской" на улицу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"Молодежной" на улицу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на улицу "25 лет Независимости".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"Новой" на улицу "Отан" в селе Тимирязево Белоусовского сельского округа Успенского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Белоусовского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