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98d8e" w14:textId="3998d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переулка в селе Галицкое Новопокровского сельского округа Успенского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исполняющего обязанности акима Новопокровского сельского округа Успенского района Павлодарской области от 09 ноября 2017 года № 1. Зарегистрировано Департаментом юстиции Павлодарской области 24 ноября 2017 года № 5700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 учетом мнения жителей села Галицкое Новопокровского сельского округа и на основании заключения областной ономастической комиссии от 30 мая 2017 года, исполняющий обязанности акима Новопокровского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в селе Галицкое Новопокровского сельского округа Успенского района переулок "Первомайский" в переулок "25 лет Независимости".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Новопокровского сельского округа: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