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c56d" w14:textId="bbac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Козыкеткен Козыкеткенского сельского округа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Козыкеткенского сельского округа Успенского района Павлодарской области от 4 декабря 2017 года № 2. Зарегистрировано Департаментом юстиции Павлодарской области 14 декабря 2017 года № 5738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жителей села Козыкеткен Козыкеткенского сельского округа и на основании заключения областной ономастической комиссии от 15 августа 2017 года, исполняющий обязанности акима Козыкеткенского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Козыкеткен Козыкеткенского сельского округа Успенского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"Производственная" на улицу "Аманат";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"Атамекен".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Козыкеткенского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Симоненко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