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8f81d" w14:textId="3e8f8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Успенского района на 2018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Успенского района Павлодарской области от 22 декабря 2017 года № 106/23. Зарегистрировано Департаментом юстиции Павлодарской области 5 января 2018 года № 5784.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Успенский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2018 году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Успенского района, подъемное пособие в сумме, равной семидесятикратному месячному расчетному показателю.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Предоставить в 2018 году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Успенского района, бюджетный кредит для приобретения или строительства жилья в сумме, не превышающей одну тысячу пятисоткратного размера месячного расчетного показателя.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районного маслихата по экономике и бюджету.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Бечелова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