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bef" w14:textId="a0ae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22 декабря 2016 года № 61/11 "Об утверждении Правил выдачи служебного удостоверения коммунального государственного учреждения "Аппарат маслихата Успенского района" и его описание"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14 июня 2017 года № 79/17. Зарегистрировано Департаментом юстиции Павлодарской области 3 июля 2017 года № 5551. Утратило силу решением Успенского районного маслихата Павлодарской области от 15 июля 2020 года № 306/61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15.07.2020 № 306/61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61/11 "Об утверждении Правил выдачи служебного удостоверения коммунального государственного учреждения "Аппарат маслихата Успенского района" и его описание" (зарегистрированное в Реестре государственной регистрации нормативных правовых актов за № 5348, опубликованное в районных газетах "Аймақ ажары" и "Огни села" от 28 января 2017 года за № 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коммунального государственного учреждения "Аппарат маслихата Успенского района" и его описании,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x 6,5" заменить цифрами "7 x 21".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организационно-документационного отдела коммунального государственного учреждения "Аппарат маслихата Успенского района".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