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79c" w14:textId="5d84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13 июня 2017 года № 113/6. Зарегистрировано Департаментом юстиции Павлодарской области 28 июня 2017 года № 5545.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по Успенскому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113/6 от "13" июня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2017 год по Успенскому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Равнопольского сельского округа, акимата Успенского района, село Константиновка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"Ақбота" аппарата акима Новопокровского сельского округа, акимата Успенского района, село Галицкое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"Балапан" аппарата акима Успенского сельского округа, акимата Успенского района, селоУспенка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средняя общеобразовательная школа № 2"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"Каратайская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"Белоусовская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"Богатырская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"Лозовская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"Ольгинская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"Равнопольская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"Вознесенская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"Дмитриевская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"Новопокровская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"Тимирязевская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"Таволжанская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"Ковалевская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"Козыкеткенская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