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a15c" w14:textId="ac6a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Успенского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14 июня 2017 года № 80/17. Зарегистрировано Департаментом юстиции Павлодарской области 26 июня 2017 года № 5542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Успенского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постоянную комиссию Успенского районного маслихата по экономике и бюджету.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внеочередная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2017 года № 80/17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Успенского районного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24 декабря 2014 года № 219/41 "О бюджете Успенского района на 2015 - 2017 годы" (зарегистрированное в Реестре государственной регистрации нормативных правовых актов за № 4259, опубликованное 17 января 2015 года № 2, 24 января 2015 года № 3, 31 января 2015 года № 4 в районной газете "Аймақ ажары", 17 января 2015 года № 2, 24 января 2015 года № 3, 31 января 2015 года № 4 в районной газете "Огни села").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(ХLV внеочередная сессия, V созыв) от 8 мая 2015 года № 250/45 "О внесении изменений и дополнения в решение Успенского районного маслихата (ХLI сессия V созыв) от 24 декабря 2014 года № 219/41 "О бюджете Успенского района на 2015 - 2017 годы" (зарегистрированное в Реестре государственной регистрации нормативных правовых актов за № 4478, опубликованное 23 мая 2015 года в районной газете "Аймақ ажары" № 20, 23 мая 2015 года в районной газете "Огни села" № 20).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17 июня 2015 года № 255/46 "О внесении изменений и дополнения в решение Успенского районного маслихата (ХLI сессия V созыв) от 24 декабря 2014 года № 219/41 "О бюджете Успенского района на 2015 - 2017 годы" (зарегистрированное в Реестре государственной регистрации нормативных правовых актов за № 4544, опубликованное 4 июля 2015 года в районной газете "Аймақ ажары" № 26, 4 июля 2015 года в районной газете "Огни села" № 26).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(ХLIX внеочередная сессия, V созыв) от 2 сентября 2015 года № 270/49 "О внесении изменения в решение Успенского районного маслихата (ХLI сессия V созыв) от 24 декабря 2014 года № 219/41 "О бюджете Успенского района на 2015 - 2017 годы" (зарегистрированное в Реестре государственной регистрации нормативных правовых актов за № 4694, опубликованное 19 сентября 2015 года в районной газете "Аймақ ажары" № 37, 19 сентября 2015 года в районной газете "Огни села" № 37).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17 сентября 2015 года № 272/50 "О внесении изменений и дополнения в решение Успенского районного маслихата (ХLI сессия V созыв) от 24 декабря 2014 года № 219/41 "О бюджете Успенского района на 2015 - 2017 годы" (зарегистрированное в Реестре государственной регистрации нормативных правовых актов за № 4726, опубликованное 3 октября 2015 года в районной газете "Аймақ ажары" № 39, 3 октября 2015 года в районной газете "Огни села" № 39).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19 ноября 2015 года № 274/51 "О внесении изменений в решение Успенского районного маслихата (ХLI сессия V созыв) от 24 декабря 2014 года № 219/41 "О бюджете Успенского района на 2015 - 2017 годы" (зарегистрированное в Реестре государственной регистрации нормативных правовых актов за № 4814, опубликованное 5 декабря 2015 года в районной газете "Аймақ ажары" № 48, 5 декабря 2015 года в районной газете "Огни села" № 48).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23 декабря 2015 года № 288/52 "О внесении изменений в решение Успенского районного маслихата (ХLI сессия V созыв) от 24 декабря 2014 года № 219/41 "О бюджете Успенского района на 2015 - 2017 годы" (зарегистрированное в Реестре государственной регистрации нормативных правовых актов за № 4856, опубликованное 9 января 2016 года № 1, 16 января 2016 года № 2 в районной газете "Аймақ ажары", 9 января 2016 года № 1, 16 января 2016 года № 2 в районной газете "Огни села").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21 декабря 2015 года № 280/52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Успенского района на 2016 год" (зарегистрированное в Реестре государственной регистрации нормативных правовых актов за № 4885, опубликованное 23 января 2016 года № 3 в районной газете "Аймақ ажары", 23 января 2016 года № 3 в районной газете "Огни села").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