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1e24" w14:textId="a3c1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Успенского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28 февраля 2017 года № 29/2. Зарегистрировано Департаментом юстиции Павлодарской области 30 марта 2017 года № 5432. Утратило силу постановлением акимата Успенского района Павлодарской области от 16 марта 2018 года № 71/3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16.03.2018 № 71/3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25 февраля 2016 года № 40/2 "Об утверждении методики оценки деятельности административных государственных служащих корпуса "Б" исполнительных органов акимата Успенского района" (зарегистрировано в Реестре государственной регистрации нормативных правовых актов за № 4962, опубликованное 19 марта 2016 года в районных газетах "Аймақ ажары" и "Огни села" за № 11).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исполнительных органов акимата Успенского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Успенского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Успенского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 финансируемых из местного бюджета, оценка проводится акимом района.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 аппарата акима Успенского района (далее – служба управления персоналом).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организационно-контрольной работы аппарата акима Успенского района (далее – отдел организационно-контрольной работы)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отделом организационно-контрольной работы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