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3bfc" w14:textId="ed03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Новоямышево, Айтим и Каратогай Кенесского сельского округа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Кенесского сельского округа Павлодарского района Павлодарской области от 27 марта 2017 года № 3. Зарегистрировано Департаментом юстиции Павлодарской области 20 апреля 2017 года № 5469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 Кенесского сельского округа и на основании заключения областной ономостической комиссии от 21 ноября 2016 года, аким Кенесского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"Заготзерно" на улицу "Нұрлы Жол", улицу "Целинная" на улицу "Алихана Бокейханова" в селе Новоямышево Кенесского сельского округа Павлодарского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Переименовать улицу "Школьная" на улицу "Шонай Асанбайұлы" в селе Айтим Кенесского сельского округа Павлодарского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Переименовать улицу "Школьная" на улицу "Жанкумыс Акишевой", улицу "Почтовая" на улицу "Сейтжана Магзумова"в селе Каратогай Кенесского сельского округа Павлодарского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Кенесского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Бердыханов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