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d666" w14:textId="96cd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Набережное Григорьевского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Павлодарского района Павлодарской области от 5 апреля 2017 года № 1-04-5. Зарегистрировано Департаментом юстиции Павлодарской области 4 мая 2017 года № 5490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Набережное Григорьевского сельского округа и на основании заключения Павлодарской областной ономастической комиссии от 21 ноября 2016 года, аким Григорьевского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"Центральная" села Набережное Григорьевского сельского округа Павлодарского района на улицу "Шамши Калдаякова".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Григорьевского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Веневцева-Лесовая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