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fb6d" w14:textId="5a4f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некоторых сельских округов Павлодарского района на 2018 - 2020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27 декабря 2017 года № 26/142. Зарегистрировано Департаментом юстиции Павлодарской области 11 января 2018 года № 5812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Красноармейского сельского округа на 2018 - 2020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86 519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Павлодарского района Павлодарской области от 25.10.2018 </w:t>
      </w:r>
      <w:r>
        <w:rPr>
          <w:rFonts w:ascii="Times New Roman"/>
          <w:b w:val="false"/>
          <w:i w:val="false"/>
          <w:color w:val="000000"/>
          <w:sz w:val="28"/>
        </w:rPr>
        <w:t>№ 40/202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Григорьевского сельского округа на 2018 - 2020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47 829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Павлодарского района Павлодарской области от 25.10.2018 </w:t>
      </w:r>
      <w:r>
        <w:rPr>
          <w:rFonts w:ascii="Times New Roman"/>
          <w:b w:val="false"/>
          <w:i w:val="false"/>
          <w:color w:val="000000"/>
          <w:sz w:val="28"/>
        </w:rPr>
        <w:t>№ 40/202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Заринского сельского округа на 2018 - 2020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40 336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маслихата Павлодарского района Павлодарской области от 25.10.2018 </w:t>
      </w:r>
      <w:r>
        <w:rPr>
          <w:rFonts w:ascii="Times New Roman"/>
          <w:b w:val="false"/>
          <w:i w:val="false"/>
          <w:color w:val="000000"/>
          <w:sz w:val="28"/>
        </w:rPr>
        <w:t>№ 40/202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Кенесского сельского округа на 2018 - 2020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93 358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маслихата Павлодарского района Павлодарской области от 25.10.2018 </w:t>
      </w:r>
      <w:r>
        <w:rPr>
          <w:rFonts w:ascii="Times New Roman"/>
          <w:b w:val="false"/>
          <w:i w:val="false"/>
          <w:color w:val="000000"/>
          <w:sz w:val="28"/>
        </w:rPr>
        <w:t>№ 40/202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Луганского сельского округа на 2018 - 2020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74 397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маслихата Павлодарского района Павлодарской области от 25.10.2018 </w:t>
      </w:r>
      <w:r>
        <w:rPr>
          <w:rFonts w:ascii="Times New Roman"/>
          <w:b w:val="false"/>
          <w:i w:val="false"/>
          <w:color w:val="000000"/>
          <w:sz w:val="28"/>
        </w:rPr>
        <w:t>№ 40/202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Мичуринского сельского округа на 2018 - 2020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40 098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маслихата Павлодарского района Павлодарской области от 25.10.2018 </w:t>
      </w:r>
      <w:r>
        <w:rPr>
          <w:rFonts w:ascii="Times New Roman"/>
          <w:b w:val="false"/>
          <w:i w:val="false"/>
          <w:color w:val="000000"/>
          <w:sz w:val="28"/>
        </w:rPr>
        <w:t>№ 40/202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Рождественского сельского округа на 2018 - 2020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54 818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маслихата Павлодарского района Павлодарской области от 25.10.2018 </w:t>
      </w:r>
      <w:r>
        <w:rPr>
          <w:rFonts w:ascii="Times New Roman"/>
          <w:b w:val="false"/>
          <w:i w:val="false"/>
          <w:color w:val="000000"/>
          <w:sz w:val="28"/>
        </w:rPr>
        <w:t>№ 40/202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Чернорецкого сельского округа на 2018 - 2020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96 931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96 931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маслихата Павлодарского района Павлодарской области от 25.10.2018 </w:t>
      </w:r>
      <w:r>
        <w:rPr>
          <w:rFonts w:ascii="Times New Roman"/>
          <w:b w:val="false"/>
          <w:i w:val="false"/>
          <w:color w:val="000000"/>
          <w:sz w:val="28"/>
        </w:rPr>
        <w:t>№ 40/202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Черноярского сельского округа на 2018 - 2020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55 575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маслихата Павлодарского района Павлодарской области от 25.10.2018 </w:t>
      </w:r>
      <w:r>
        <w:rPr>
          <w:rFonts w:ascii="Times New Roman"/>
          <w:b w:val="false"/>
          <w:i w:val="false"/>
          <w:color w:val="000000"/>
          <w:sz w:val="28"/>
        </w:rPr>
        <w:t>№ 40/202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бюджете сельских округов на 2018 год объем субвенции, передаваемой из районного бюджета в сумме 290 632 тысяч тенге, в том числе: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Красноармейский – 23 533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Григорьевский – 33 514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Заринский – 26 587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Кенесский – 41 223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Луганский – 30 183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Мичуринский – 27 927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Рождественский – 34 013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Чернорецкий – 40 735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Черноярский – 32 917 тысяч тенге.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районном бюджете на 2018 год предусмотрены целевые текущие трансферты бюджетам сельских округов в следующих размерах: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102 525 тысяч тенге – на проведение среднего ремонта внутрипоселковых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42 454 тысяч тенге – на расходы текущего и капитального характера в сфере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21 500 тысяч тенге – на приобретение и установку модульной котельной;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2 800 тысяч тенге - на расходы текущего и капитального характера Черноярского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71 713 тысяч тенге - на дошкольное воспитание и обучение и организацию медицинского обслуживания в организациях дошкольного воспитания 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4 000 тысяч тенге - на обеспечение санитарии населенных пунктов.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маслихата Павлодарского района Павлодарской области от 25.10.2018 </w:t>
      </w:r>
      <w:r>
        <w:rPr>
          <w:rFonts w:ascii="Times New Roman"/>
          <w:b w:val="false"/>
          <w:i w:val="false"/>
          <w:color w:val="000000"/>
          <w:sz w:val="28"/>
        </w:rPr>
        <w:t>№ 40/202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исполнением настоящего решения возложить на постоянную комиссию районного маслихата по вопросам бюджета.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2018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Левченко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Красноармейского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Павлодарского района Павлодарской области от 25.10.2018 </w:t>
      </w:r>
      <w:r>
        <w:rPr>
          <w:rFonts w:ascii="Times New Roman"/>
          <w:b w:val="false"/>
          <w:i w:val="false"/>
          <w:color w:val="ff0000"/>
          <w:sz w:val="28"/>
        </w:rPr>
        <w:t>№ 40/202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72"/>
        <w:gridCol w:w="626"/>
        <w:gridCol w:w="7886"/>
        <w:gridCol w:w="21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нефтяного сектора и в Фонд компенсации потерпевшим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Красноармейского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Красноармейского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Григорьевского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Павлодарского района Павлодарской области от 25.10.2018 </w:t>
      </w:r>
      <w:r>
        <w:rPr>
          <w:rFonts w:ascii="Times New Roman"/>
          <w:b w:val="false"/>
          <w:i w:val="false"/>
          <w:color w:val="ff0000"/>
          <w:sz w:val="28"/>
        </w:rPr>
        <w:t>№ 40/202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Григорьевского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Григорьевского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Заринского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Павлодарского района Павлодарской области от 25.10.2018 </w:t>
      </w:r>
      <w:r>
        <w:rPr>
          <w:rFonts w:ascii="Times New Roman"/>
          <w:b w:val="false"/>
          <w:i w:val="false"/>
          <w:color w:val="ff0000"/>
          <w:sz w:val="28"/>
        </w:rPr>
        <w:t>№ 40/202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Заринского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Заринского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Кенесского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маслихата Павлодарского района Павлодарской области от 25.10.2018 </w:t>
      </w:r>
      <w:r>
        <w:rPr>
          <w:rFonts w:ascii="Times New Roman"/>
          <w:b w:val="false"/>
          <w:i w:val="false"/>
          <w:color w:val="ff0000"/>
          <w:sz w:val="28"/>
        </w:rPr>
        <w:t>№ 40/202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Кенесского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Кенесского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Луганского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маслихата Павлодарского района Павлодарской области от 25.10.2018 </w:t>
      </w:r>
      <w:r>
        <w:rPr>
          <w:rFonts w:ascii="Times New Roman"/>
          <w:b w:val="false"/>
          <w:i w:val="false"/>
          <w:color w:val="ff0000"/>
          <w:sz w:val="28"/>
        </w:rPr>
        <w:t>№ 40/202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Луганского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Луганского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Мичуринского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маслихата Павлодарского района Павлодарской области от 25.10.2018 </w:t>
      </w:r>
      <w:r>
        <w:rPr>
          <w:rFonts w:ascii="Times New Roman"/>
          <w:b w:val="false"/>
          <w:i w:val="false"/>
          <w:color w:val="ff0000"/>
          <w:sz w:val="28"/>
        </w:rPr>
        <w:t>№ 40/202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(города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Мичуринского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Мичуринского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Рождественского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маслихата Павлодарского района Павлодарской области от 25.10.2018 </w:t>
      </w:r>
      <w:r>
        <w:rPr>
          <w:rFonts w:ascii="Times New Roman"/>
          <w:b w:val="false"/>
          <w:i w:val="false"/>
          <w:color w:val="ff0000"/>
          <w:sz w:val="28"/>
        </w:rPr>
        <w:t>№ 40/202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Рождественского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Рождественского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Чернорецкого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маслихата Павлодарского района Павлодарской области от 25.10.2018 </w:t>
      </w:r>
      <w:r>
        <w:rPr>
          <w:rFonts w:ascii="Times New Roman"/>
          <w:b w:val="false"/>
          <w:i w:val="false"/>
          <w:color w:val="ff0000"/>
          <w:sz w:val="28"/>
        </w:rPr>
        <w:t>№ 40/202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Чернорецкого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Чернорецкого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Черноярского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маслихата Павлодарского района Павлодарской области от 25.10.2018 </w:t>
      </w:r>
      <w:r>
        <w:rPr>
          <w:rFonts w:ascii="Times New Roman"/>
          <w:b w:val="false"/>
          <w:i w:val="false"/>
          <w:color w:val="ff0000"/>
          <w:sz w:val="28"/>
        </w:rPr>
        <w:t>№ 40/202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72"/>
        <w:gridCol w:w="626"/>
        <w:gridCol w:w="7886"/>
        <w:gridCol w:w="21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нефтяного сектора и в Фонд компенсации потерпевшим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Черноярского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Черноярского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