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e11" w14:textId="c13e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декабря 2017 года № 24/132. Зарегистрировано Департаментом юстиции Павлодарской области 21 декабря 2017 года № 5751. Утратило силу решением Павлодарского районного маслихата Павлодарской области от 15 сентября 2021 года № 11/55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15.09.2021 № 11/55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24/132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</w:t>
      </w:r>
      <w:r>
        <w:br/>
      </w:r>
      <w:r>
        <w:rPr>
          <w:rFonts w:ascii="Times New Roman"/>
          <w:b/>
          <w:i w:val="false"/>
          <w:color w:val="000000"/>
        </w:rPr>
        <w:t>суда поступившими в коммунальную собственность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Павлодарского района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Павлодарского района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Павлодарского района", финансируемое из местного бюджета и уполномоченное на осуществление функции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