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5546" w14:textId="3ee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акимата Павлодарского района от 24 февраля 2016 года № 58/2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выполняются единым организатором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6 января 2017 года № 5/1. Зарегистрировано Департаментом юстиции Павлодарской области 8 февраля 2017 года № 5372. Утратило силу постановлением акимата Павлодарского района Павлодарской области от 5 июля 2019 года № 209/7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05.07.2019 № 209/7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24 февраля 2016 года № 58/2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(зарегистрированное в Реестре государственной регистрации за № 4984, опубликованное 17 марта 2016 года в газетах "Заман тынысы" № 11 (8081), "Нива" № 11 (250) следующие дополнение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на русском языке указанного постановления после слова "соответствии" дополнить словом "со";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"превышает сумму пятисоткратного месячного расчетного показателя" заменить словами "составляет сумму от двухсоткратного месячного расчетного показателя до стотысячекратного месячного расчетного показателя".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Павлодарского района Сейтказину Г.К.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