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66bb" w14:textId="8946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Коктобе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Коктубекского сельского округа Майского района Павлодарской области от 4 декабря 2017 года № 1. Зарегистрировано Департаментом юстиции Павлодарской области 14 декабря 2017 года № 5736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25 октября 2017 года, учитывая мнения жителей села Коктобе, исполняющий обязанности акима Коктубекского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улицы села Коктобе Майского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на улицу - Ахмет Байтұрсынов;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Речная на улицу - Бейбітшілік.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Коктубекского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Сагинбаев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