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594" w14:textId="4cc1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2016 года № 1/12 "О Майском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9 ноября 2017 года № 1/21. Зарегистрировано Департаментом юстиции Павлодарской области 13 ноября 2017 года № 5680.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(12 очередная сессия, 6 созыв) от 26 декабря 2016 года № 1/12 "О Майском районном бюджете на 2017-2019 годы" (зарегистрированное в Реестре государственной регистрации нормативных правовых актов за № 5328, опубликованное в районной газете "Шамшырақ" от 07 января 2017 года № 1-2)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"3350979" заменить цифрами "3444260";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"397804" заменить цифрами "429804";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"13725" заменить цифрами "14999";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"24426" заменить цифрами "25495";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"2915024" заменить цифрами "2973962";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"3393126" заменить цифрами "3486407";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1/21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1/21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